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401"/>
        <w:tblW w:w="9927" w:type="dxa"/>
        <w:tblBorders>
          <w:bottom w:val="single" w:sz="4" w:space="0" w:color="auto"/>
        </w:tblBorders>
        <w:tblLook w:val="0600" w:firstRow="0" w:lastRow="0" w:firstColumn="0" w:lastColumn="0" w:noHBand="1" w:noVBand="1"/>
      </w:tblPr>
      <w:tblGrid>
        <w:gridCol w:w="9927"/>
      </w:tblGrid>
      <w:tr w:rsidR="006353C9" w:rsidRPr="00FF3323" w14:paraId="51AFA70F" w14:textId="77777777" w:rsidTr="00C703CD">
        <w:trPr>
          <w:trHeight w:val="1024"/>
        </w:trPr>
        <w:tc>
          <w:tcPr>
            <w:tcW w:w="9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762E" w14:textId="56C2B5F4" w:rsidR="006353C9" w:rsidRPr="00661B1F" w:rsidRDefault="00C703CD" w:rsidP="006353C9">
            <w:pPr>
              <w:pStyle w:val="Titre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4E515D" wp14:editId="758DF34D">
                  <wp:simplePos x="370936" y="215660"/>
                  <wp:positionH relativeFrom="margin">
                    <wp:posOffset>-72390</wp:posOffset>
                  </wp:positionH>
                  <wp:positionV relativeFrom="margin">
                    <wp:posOffset>-3175</wp:posOffset>
                  </wp:positionV>
                  <wp:extent cx="1179195" cy="1017270"/>
                  <wp:effectExtent l="0" t="0" r="1905" b="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87px-Logo_Département_Savoie_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53C9" w:rsidRPr="00661B1F">
              <w:rPr>
                <w:color w:val="000000" w:themeColor="text1"/>
              </w:rPr>
              <w:t>Demande de</w:t>
            </w:r>
            <w:r w:rsidR="006353C9">
              <w:rPr>
                <w:color w:val="000000" w:themeColor="text1"/>
              </w:rPr>
              <w:t xml:space="preserve"> </w:t>
            </w:r>
            <w:r w:rsidR="006353C9" w:rsidRPr="00661B1F">
              <w:rPr>
                <w:color w:val="000000" w:themeColor="text1"/>
              </w:rPr>
              <w:t>subvention</w:t>
            </w:r>
          </w:p>
          <w:p w14:paraId="622572BD" w14:textId="323BCF3B" w:rsidR="006353C9" w:rsidRPr="00661B1F" w:rsidRDefault="009A7A67" w:rsidP="006353C9">
            <w:pPr>
              <w:rPr>
                <w:color w:val="000000" w:themeColor="text1"/>
              </w:rPr>
            </w:pPr>
            <w:r>
              <w:rPr>
                <w:rFonts w:asciiTheme="majorHAnsi" w:eastAsiaTheme="majorEastAsia" w:hAnsiTheme="majorHAnsi" w:cstheme="majorBidi"/>
                <w:b/>
                <w:color w:val="52658F" w:themeColor="accent3"/>
                <w:sz w:val="32"/>
                <w:szCs w:val="32"/>
              </w:rPr>
              <w:t>Patrimoine Non protégé privé</w:t>
            </w:r>
            <w:r w:rsidR="00C038F0">
              <w:rPr>
                <w:rFonts w:asciiTheme="majorHAnsi" w:eastAsiaTheme="majorEastAsia" w:hAnsiTheme="majorHAnsi" w:cstheme="majorBidi"/>
                <w:b/>
                <w:color w:val="52658F" w:themeColor="accent3"/>
                <w:sz w:val="32"/>
                <w:szCs w:val="32"/>
              </w:rPr>
              <w:t xml:space="preserve"> (PNP privé)</w:t>
            </w:r>
          </w:p>
        </w:tc>
      </w:tr>
    </w:tbl>
    <w:p w14:paraId="72A1F834" w14:textId="12C2D06E" w:rsidR="00661B1F" w:rsidRDefault="00661B1F" w:rsidP="001D17DC">
      <w:pPr>
        <w:pStyle w:val="Titre1"/>
      </w:pPr>
    </w:p>
    <w:p w14:paraId="22E499FC" w14:textId="761884C3" w:rsidR="00661B1F" w:rsidRDefault="00661B1F" w:rsidP="001D17DC">
      <w:pPr>
        <w:pStyle w:val="Titre1"/>
      </w:pPr>
    </w:p>
    <w:p w14:paraId="4F410887" w14:textId="1EB3CDCB" w:rsidR="00661B1F" w:rsidRDefault="00661B1F" w:rsidP="001D17DC">
      <w:pPr>
        <w:pStyle w:val="Titre1"/>
        <w:rPr>
          <w:sz w:val="16"/>
          <w:szCs w:val="16"/>
        </w:rPr>
      </w:pPr>
    </w:p>
    <w:p w14:paraId="5AF607D0" w14:textId="77777777" w:rsidR="00570515" w:rsidRDefault="00EC0863" w:rsidP="008579C9">
      <w:pPr>
        <w:rPr>
          <w:b/>
          <w:color w:val="FF0000"/>
        </w:rPr>
      </w:pPr>
      <w:r w:rsidRPr="00442AC9">
        <w:rPr>
          <w:b/>
          <w:color w:val="FF0000"/>
        </w:rPr>
        <w:t>Condition</w:t>
      </w:r>
      <w:r w:rsidR="006353C9" w:rsidRPr="00442AC9">
        <w:rPr>
          <w:b/>
          <w:color w:val="FF0000"/>
        </w:rPr>
        <w:t>s</w:t>
      </w:r>
      <w:r w:rsidRPr="00442AC9">
        <w:rPr>
          <w:b/>
          <w:color w:val="FF0000"/>
        </w:rPr>
        <w:t xml:space="preserve"> d’éligibilité préalable</w:t>
      </w:r>
      <w:r w:rsidR="006353C9" w:rsidRPr="00442AC9">
        <w:rPr>
          <w:b/>
          <w:color w:val="FF0000"/>
        </w:rPr>
        <w:t xml:space="preserve">s : </w:t>
      </w:r>
    </w:p>
    <w:p w14:paraId="45A58A1E" w14:textId="1812E2B2" w:rsidR="00570515" w:rsidRDefault="00570515" w:rsidP="008579C9">
      <w:pPr>
        <w:rPr>
          <w:b/>
          <w:color w:val="FF0000"/>
        </w:rPr>
      </w:pPr>
      <w:r>
        <w:rPr>
          <w:b/>
          <w:color w:val="FF0000"/>
        </w:rPr>
        <w:t>- Votre projet doit avoir obtenu le label de la Fondation du Patrimoine</w:t>
      </w:r>
    </w:p>
    <w:p w14:paraId="382E1156" w14:textId="15C90D7F" w:rsidR="00570515" w:rsidRDefault="00570515" w:rsidP="008579C9">
      <w:pPr>
        <w:rPr>
          <w:b/>
          <w:color w:val="FF0000"/>
        </w:rPr>
      </w:pPr>
      <w:r>
        <w:rPr>
          <w:b/>
          <w:color w:val="FF0000"/>
        </w:rPr>
        <w:t>- L</w:t>
      </w:r>
      <w:r w:rsidR="008579C9" w:rsidRPr="00442AC9">
        <w:rPr>
          <w:b/>
          <w:color w:val="FF0000"/>
        </w:rPr>
        <w:t xml:space="preserve">e </w:t>
      </w:r>
      <w:r>
        <w:rPr>
          <w:b/>
          <w:color w:val="FF0000"/>
        </w:rPr>
        <w:t xml:space="preserve">présent </w:t>
      </w:r>
      <w:r w:rsidR="008579C9" w:rsidRPr="00442AC9">
        <w:rPr>
          <w:b/>
          <w:color w:val="FF0000"/>
        </w:rPr>
        <w:t>dossier doit être</w:t>
      </w:r>
      <w:r w:rsidR="00647EE2">
        <w:rPr>
          <w:b/>
          <w:color w:val="FF0000"/>
        </w:rPr>
        <w:t xml:space="preserve"> </w:t>
      </w:r>
      <w:r w:rsidR="00901156">
        <w:rPr>
          <w:b/>
          <w:color w:val="FF0000"/>
        </w:rPr>
        <w:t xml:space="preserve">transis </w:t>
      </w:r>
      <w:r w:rsidR="008579C9" w:rsidRPr="00442AC9">
        <w:rPr>
          <w:b/>
          <w:color w:val="FF0000"/>
          <w:u w:val="single"/>
        </w:rPr>
        <w:t>complet</w:t>
      </w:r>
      <w:r w:rsidR="008579C9" w:rsidRPr="00442AC9">
        <w:rPr>
          <w:b/>
          <w:color w:val="FF0000"/>
        </w:rPr>
        <w:t xml:space="preserve"> </w:t>
      </w:r>
      <w:r w:rsidR="00647EE2">
        <w:rPr>
          <w:b/>
          <w:color w:val="FF0000"/>
        </w:rPr>
        <w:t xml:space="preserve">pour être instruit </w:t>
      </w:r>
    </w:p>
    <w:p w14:paraId="68ED9EE9" w14:textId="733449ED" w:rsidR="006353C9" w:rsidRPr="00442AC9" w:rsidRDefault="00570515" w:rsidP="008579C9">
      <w:pPr>
        <w:rPr>
          <w:b/>
          <w:color w:val="FF0000"/>
        </w:rPr>
      </w:pPr>
      <w:r>
        <w:rPr>
          <w:b/>
          <w:color w:val="FF0000"/>
        </w:rPr>
        <w:t xml:space="preserve">- </w:t>
      </w:r>
      <w:r w:rsidRPr="00901156">
        <w:rPr>
          <w:b/>
          <w:color w:val="FF0000"/>
          <w:u w:val="single"/>
        </w:rPr>
        <w:t>L</w:t>
      </w:r>
      <w:r w:rsidR="008579C9" w:rsidRPr="00901156">
        <w:rPr>
          <w:b/>
          <w:color w:val="FF0000"/>
          <w:u w:val="single"/>
        </w:rPr>
        <w:t>es travaux ne doivent</w:t>
      </w:r>
      <w:r w:rsidR="008579C9" w:rsidRPr="000B197F">
        <w:rPr>
          <w:b/>
          <w:color w:val="FF0000"/>
          <w:u w:val="single"/>
        </w:rPr>
        <w:t xml:space="preserve"> pas</w:t>
      </w:r>
      <w:r w:rsidR="008579C9" w:rsidRPr="00442AC9">
        <w:rPr>
          <w:b/>
          <w:color w:val="FF0000"/>
          <w:u w:val="single"/>
        </w:rPr>
        <w:t xml:space="preserve"> avoir commencé</w:t>
      </w:r>
      <w:r w:rsidR="00E16C80">
        <w:rPr>
          <w:b/>
          <w:color w:val="FF0000"/>
          <w:u w:val="single"/>
        </w:rPr>
        <w:t xml:space="preserve"> avant </w:t>
      </w:r>
      <w:r w:rsidR="00901156">
        <w:rPr>
          <w:b/>
          <w:color w:val="FF0000"/>
          <w:u w:val="single"/>
        </w:rPr>
        <w:t>d’avoir reçu un accusé de réception validant la complétude du dossier</w:t>
      </w:r>
      <w:r w:rsidR="008579C9" w:rsidRPr="00442AC9">
        <w:rPr>
          <w:b/>
          <w:color w:val="FF0000"/>
        </w:rPr>
        <w:t>.</w:t>
      </w:r>
    </w:p>
    <w:p w14:paraId="3E345DCC" w14:textId="484A476D" w:rsidR="001D17DC" w:rsidRDefault="0088528C" w:rsidP="0088528C">
      <w:pPr>
        <w:pStyle w:val="Titre1"/>
        <w:tabs>
          <w:tab w:val="left" w:pos="3090"/>
        </w:tabs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tab/>
      </w:r>
    </w:p>
    <w:p w14:paraId="0AC3C818" w14:textId="62B1C644" w:rsidR="00FD35A6" w:rsidRPr="00A325B5" w:rsidRDefault="001D17DC" w:rsidP="00343543">
      <w:pPr>
        <w:pStyle w:val="Titre1"/>
        <w:spacing w:before="0"/>
        <w:rPr>
          <w:color w:val="52658F" w:themeColor="accent3"/>
        </w:rPr>
      </w:pPr>
      <w:r w:rsidRPr="00A325B5">
        <w:rPr>
          <w:color w:val="52658F" w:themeColor="accent3"/>
        </w:rPr>
        <w:t>Identi</w:t>
      </w:r>
      <w:r w:rsidR="00261A90" w:rsidRPr="00A325B5">
        <w:rPr>
          <w:color w:val="52658F" w:themeColor="accent3"/>
        </w:rPr>
        <w:t>té</w:t>
      </w:r>
      <w:r w:rsidRPr="00A325B5">
        <w:rPr>
          <w:color w:val="52658F" w:themeColor="accent3"/>
        </w:rPr>
        <w:t xml:space="preserve"> du demandeur</w:t>
      </w:r>
      <w:r w:rsidR="003B6977" w:rsidRPr="00A325B5">
        <w:rPr>
          <w:color w:val="52658F" w:themeColor="accent3"/>
        </w:rPr>
        <w:t>-propriétaire</w:t>
      </w:r>
    </w:p>
    <w:p w14:paraId="348ADFDF" w14:textId="77777777" w:rsidR="00835E82" w:rsidRPr="000A63C9" w:rsidRDefault="00835E82" w:rsidP="00835E82">
      <w:pPr>
        <w:rPr>
          <w:sz w:val="6"/>
          <w:szCs w:val="6"/>
        </w:rPr>
      </w:pPr>
    </w:p>
    <w:tbl>
      <w:tblPr>
        <w:tblW w:w="10749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1838"/>
        <w:gridCol w:w="3897"/>
        <w:gridCol w:w="1773"/>
        <w:gridCol w:w="3241"/>
      </w:tblGrid>
      <w:tr w:rsidR="00687CFB" w:rsidRPr="00FF3323" w14:paraId="2A33D68C" w14:textId="77777777" w:rsidTr="00525C85">
        <w:trPr>
          <w:trHeight w:val="544"/>
          <w:jc w:val="center"/>
        </w:trPr>
        <w:tc>
          <w:tcPr>
            <w:tcW w:w="1838" w:type="dxa"/>
            <w:vAlign w:val="center"/>
          </w:tcPr>
          <w:p w14:paraId="13DFF4CC" w14:textId="5A7A2009" w:rsidR="00687CFB" w:rsidRPr="00FF3323" w:rsidRDefault="00DF4EE1" w:rsidP="00FD35A6">
            <w:pPr>
              <w:pStyle w:val="tiquettes"/>
            </w:pPr>
            <w:r>
              <w:t>Nom du p</w:t>
            </w:r>
            <w:r w:rsidR="0088528C">
              <w:t>ropriétaire</w:t>
            </w:r>
          </w:p>
        </w:tc>
        <w:tc>
          <w:tcPr>
            <w:tcW w:w="3897" w:type="dxa"/>
            <w:shd w:val="clear" w:color="auto" w:fill="FFFFFF" w:themeFill="background1"/>
          </w:tcPr>
          <w:p w14:paraId="11BEF2CE" w14:textId="77777777" w:rsidR="00687CFB" w:rsidRDefault="00687CFB" w:rsidP="00FD35A6"/>
          <w:p w14:paraId="65758141" w14:textId="4DE7767F" w:rsidR="001D17DC" w:rsidRPr="00FF3323" w:rsidRDefault="001D17DC" w:rsidP="00FD35A6"/>
        </w:tc>
        <w:sdt>
          <w:sdtPr>
            <w:id w:val="886532508"/>
            <w:placeholder>
              <w:docPart w:val="B5BC32C8E038493C93C58DB1768B6142"/>
            </w:placeholder>
            <w:temporary/>
            <w:showingPlcHdr/>
            <w15:appearance w15:val="hidden"/>
          </w:sdtPr>
          <w:sdtEndPr/>
          <w:sdtContent>
            <w:tc>
              <w:tcPr>
                <w:tcW w:w="1773" w:type="dxa"/>
                <w:vAlign w:val="center"/>
              </w:tcPr>
              <w:p w14:paraId="67EC9232" w14:textId="741F8BA6" w:rsidR="00687CFB" w:rsidRPr="00FF3323" w:rsidRDefault="00525C85" w:rsidP="002A2D7D">
                <w:pPr>
                  <w:pStyle w:val="tiquettes"/>
                </w:pPr>
                <w:r w:rsidRPr="00FF3323">
                  <w:rPr>
                    <w:lang w:bidi="fr-FR"/>
                  </w:rPr>
                  <w:t>Téléphone</w:t>
                </w:r>
              </w:p>
            </w:tc>
          </w:sdtContent>
        </w:sdt>
        <w:tc>
          <w:tcPr>
            <w:tcW w:w="3241" w:type="dxa"/>
            <w:shd w:val="clear" w:color="auto" w:fill="FFFFFF" w:themeFill="background1"/>
          </w:tcPr>
          <w:p w14:paraId="79B18478" w14:textId="77777777" w:rsidR="00687CFB" w:rsidRPr="00FF3323" w:rsidRDefault="00687CFB" w:rsidP="00FD35A6"/>
        </w:tc>
      </w:tr>
      <w:tr w:rsidR="00E07616" w:rsidRPr="00FF3323" w14:paraId="2D32C4EE" w14:textId="77777777" w:rsidTr="00525C85">
        <w:trPr>
          <w:trHeight w:val="322"/>
          <w:jc w:val="center"/>
        </w:trPr>
        <w:tc>
          <w:tcPr>
            <w:tcW w:w="1838" w:type="dxa"/>
            <w:vAlign w:val="center"/>
          </w:tcPr>
          <w:p w14:paraId="21BA8284" w14:textId="37C5A41F" w:rsidR="00E07616" w:rsidRPr="00FF3323" w:rsidRDefault="00E07616" w:rsidP="00FD35A6">
            <w:pPr>
              <w:pStyle w:val="tiquettes"/>
            </w:pPr>
            <w:r>
              <w:t>Adresse</w:t>
            </w:r>
            <w:r w:rsidR="00A43F9F">
              <w:t xml:space="preserve"> postale</w:t>
            </w:r>
          </w:p>
        </w:tc>
        <w:tc>
          <w:tcPr>
            <w:tcW w:w="3897" w:type="dxa"/>
            <w:shd w:val="clear" w:color="auto" w:fill="FFFFFF" w:themeFill="background1"/>
          </w:tcPr>
          <w:p w14:paraId="3B550374" w14:textId="77777777" w:rsidR="00E07616" w:rsidRDefault="00E07616" w:rsidP="00FD35A6"/>
          <w:p w14:paraId="76C38A08" w14:textId="77777777" w:rsidR="00E07616" w:rsidRPr="00FF3323" w:rsidRDefault="00E07616" w:rsidP="00FD35A6"/>
        </w:tc>
        <w:tc>
          <w:tcPr>
            <w:tcW w:w="1773" w:type="dxa"/>
            <w:vAlign w:val="center"/>
          </w:tcPr>
          <w:p w14:paraId="4693454C" w14:textId="6D194C01" w:rsidR="00E07616" w:rsidRPr="00FF3323" w:rsidRDefault="00E07616" w:rsidP="002A2D7D">
            <w:pPr>
              <w:pStyle w:val="tiquettes"/>
            </w:pPr>
            <w:r>
              <w:t>Courriel</w:t>
            </w:r>
          </w:p>
        </w:tc>
        <w:tc>
          <w:tcPr>
            <w:tcW w:w="3241" w:type="dxa"/>
            <w:shd w:val="clear" w:color="auto" w:fill="FFFFFF" w:themeFill="background1"/>
          </w:tcPr>
          <w:p w14:paraId="1AD66022" w14:textId="77777777" w:rsidR="00E07616" w:rsidRPr="00FF3323" w:rsidRDefault="00E07616" w:rsidP="00FD35A6"/>
        </w:tc>
      </w:tr>
      <w:tr w:rsidR="0086378F" w:rsidRPr="00FF3323" w14:paraId="58A05C3B" w14:textId="77777777" w:rsidTr="00D647BC">
        <w:trPr>
          <w:trHeight w:val="322"/>
          <w:jc w:val="center"/>
        </w:trPr>
        <w:tc>
          <w:tcPr>
            <w:tcW w:w="1838" w:type="dxa"/>
            <w:vAlign w:val="center"/>
          </w:tcPr>
          <w:p w14:paraId="471FEDBB" w14:textId="23D67660" w:rsidR="0086378F" w:rsidRDefault="0086378F" w:rsidP="00FD35A6">
            <w:pPr>
              <w:pStyle w:val="tiquettes"/>
            </w:pPr>
            <w:r>
              <w:t>Date de naissance</w:t>
            </w:r>
          </w:p>
        </w:tc>
        <w:tc>
          <w:tcPr>
            <w:tcW w:w="3897" w:type="dxa"/>
            <w:shd w:val="clear" w:color="auto" w:fill="FFFFFF" w:themeFill="background1"/>
          </w:tcPr>
          <w:p w14:paraId="2EF001C5" w14:textId="77777777" w:rsidR="0086378F" w:rsidRDefault="0086378F" w:rsidP="00FD35A6"/>
        </w:tc>
        <w:tc>
          <w:tcPr>
            <w:tcW w:w="1773" w:type="dxa"/>
            <w:shd w:val="clear" w:color="auto" w:fill="auto"/>
            <w:vAlign w:val="center"/>
          </w:tcPr>
          <w:p w14:paraId="48809D16" w14:textId="77777777" w:rsidR="0086378F" w:rsidRDefault="0086378F" w:rsidP="002A2D7D">
            <w:pPr>
              <w:pStyle w:val="tiquettes"/>
            </w:pPr>
          </w:p>
        </w:tc>
        <w:tc>
          <w:tcPr>
            <w:tcW w:w="3241" w:type="dxa"/>
            <w:shd w:val="clear" w:color="auto" w:fill="FFFFFF" w:themeFill="background1"/>
          </w:tcPr>
          <w:p w14:paraId="09172984" w14:textId="77777777" w:rsidR="0086378F" w:rsidRPr="00FF3323" w:rsidRDefault="0086378F" w:rsidP="00FD35A6"/>
        </w:tc>
      </w:tr>
    </w:tbl>
    <w:p w14:paraId="1C918B1A" w14:textId="77777777" w:rsidR="00835E82" w:rsidRDefault="00835E82" w:rsidP="00835E82">
      <w:pPr>
        <w:pStyle w:val="Titre1"/>
        <w:spacing w:before="0"/>
        <w:rPr>
          <w:sz w:val="16"/>
          <w:szCs w:val="16"/>
        </w:rPr>
      </w:pPr>
    </w:p>
    <w:p w14:paraId="5B3A4A83" w14:textId="77777777" w:rsidR="00FD1283" w:rsidRDefault="00FD1283" w:rsidP="00343543">
      <w:pPr>
        <w:pStyle w:val="Titre1"/>
        <w:spacing w:before="0"/>
        <w:rPr>
          <w:sz w:val="28"/>
          <w:szCs w:val="28"/>
        </w:rPr>
      </w:pPr>
    </w:p>
    <w:p w14:paraId="66286B06" w14:textId="7CAF6091" w:rsidR="001D17DC" w:rsidRPr="00A325B5" w:rsidRDefault="00D23786" w:rsidP="00343543">
      <w:pPr>
        <w:pStyle w:val="Titre1"/>
        <w:spacing w:before="0"/>
        <w:rPr>
          <w:color w:val="52658F" w:themeColor="accent3"/>
        </w:rPr>
      </w:pPr>
      <w:r w:rsidRPr="00A325B5">
        <w:rPr>
          <w:color w:val="52658F" w:themeColor="accent3"/>
        </w:rPr>
        <w:t>Identification de l’</w:t>
      </w:r>
      <w:r w:rsidR="00D2371F" w:rsidRPr="00A325B5">
        <w:rPr>
          <w:color w:val="52658F" w:themeColor="accent3"/>
        </w:rPr>
        <w:t>édifice</w:t>
      </w:r>
    </w:p>
    <w:p w14:paraId="6F188B4A" w14:textId="77777777" w:rsidR="00FD6EC2" w:rsidRPr="004F7499" w:rsidRDefault="00FD6EC2" w:rsidP="00FD6EC2">
      <w:pPr>
        <w:rPr>
          <w:sz w:val="6"/>
        </w:rPr>
      </w:pPr>
    </w:p>
    <w:tbl>
      <w:tblPr>
        <w:tblpPr w:leftFromText="57" w:rightFromText="57" w:vertAnchor="text" w:tblpY="1"/>
        <w:tblOverlap w:val="never"/>
        <w:tblW w:w="1079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9"/>
        <w:gridCol w:w="3118"/>
        <w:gridCol w:w="284"/>
        <w:gridCol w:w="2904"/>
        <w:gridCol w:w="280"/>
        <w:gridCol w:w="3930"/>
      </w:tblGrid>
      <w:tr w:rsidR="009942CF" w14:paraId="6BACD15A" w14:textId="77777777" w:rsidTr="009942CF">
        <w:trPr>
          <w:trHeight w:val="215"/>
        </w:trPr>
        <w:sdt>
          <w:sdtPr>
            <w:rPr>
              <w:sz w:val="18"/>
            </w:rPr>
            <w:id w:val="3655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2E456D57" w14:textId="77777777" w:rsidR="00FD6EC2" w:rsidRDefault="00FD6EC2" w:rsidP="00E335C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sz w:val="18"/>
                  </w:rPr>
                </w:pPr>
                <w:r w:rsidRPr="00E224DD">
                  <w:rPr>
                    <w:rFonts w:ascii="Segoe UI Symbol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38807148" w14:textId="77777777" w:rsidR="00FD6EC2" w:rsidRDefault="00FD6EC2" w:rsidP="00B63859">
            <w:pPr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Résidence principale</w:t>
            </w:r>
          </w:p>
        </w:tc>
        <w:sdt>
          <w:sdtPr>
            <w:id w:val="-128764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3286A65B" w14:textId="77777777" w:rsidR="00FD6EC2" w:rsidRDefault="00FD6EC2" w:rsidP="00E335C5">
                <w:pPr>
                  <w:pStyle w:val="tiquettes"/>
                  <w:jc w:val="center"/>
                </w:pPr>
                <w:r w:rsidRPr="00FD6E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04" w:type="dxa"/>
          </w:tcPr>
          <w:p w14:paraId="72A8CAAC" w14:textId="77777777" w:rsidR="00FD6EC2" w:rsidRDefault="00FD6EC2" w:rsidP="00B63859">
            <w:pPr>
              <w:pStyle w:val="tiquettes"/>
            </w:pPr>
            <w:r>
              <w:t>Résidence secondaire</w:t>
            </w:r>
          </w:p>
        </w:tc>
        <w:sdt>
          <w:sdtPr>
            <w:id w:val="85978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</w:tcPr>
              <w:p w14:paraId="50740B9D" w14:textId="77777777" w:rsidR="00FD6EC2" w:rsidRDefault="00FD6EC2" w:rsidP="00E335C5">
                <w:pPr>
                  <w:pStyle w:val="tiquette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0" w:type="dxa"/>
          </w:tcPr>
          <w:p w14:paraId="0EEE6BDE" w14:textId="4645622D" w:rsidR="00FD6EC2" w:rsidRDefault="00E224DD" w:rsidP="00B63859">
            <w:pPr>
              <w:pStyle w:val="tiquettes"/>
            </w:pPr>
            <w:r>
              <w:t>Résidence mise en location</w:t>
            </w:r>
            <w:r w:rsidR="00FD6EC2">
              <w:t xml:space="preserve"> </w:t>
            </w:r>
          </w:p>
        </w:tc>
      </w:tr>
      <w:tr w:rsidR="00E224DD" w14:paraId="1EE1182E" w14:textId="77777777" w:rsidTr="009942CF">
        <w:trPr>
          <w:trHeight w:val="215"/>
        </w:trPr>
        <w:sdt>
          <w:sdtPr>
            <w:rPr>
              <w:sz w:val="18"/>
            </w:rPr>
            <w:id w:val="-503206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7FDB7AA2" w14:textId="771A19A0" w:rsidR="00E224DD" w:rsidRPr="00FD6EC2" w:rsidRDefault="00E224DD" w:rsidP="00E335C5">
                <w:pPr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sz w:val="18"/>
                  </w:rPr>
                </w:pPr>
                <w:r w:rsidRPr="00E224DD">
                  <w:rPr>
                    <w:rFonts w:ascii="Segoe UI Symbol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21FC849A" w14:textId="3F56140C" w:rsidR="00E224DD" w:rsidRDefault="00E224DD" w:rsidP="00E224DD">
            <w:pPr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  <w:r w:rsidRPr="00E224DD">
              <w:rPr>
                <w:sz w:val="18"/>
              </w:rPr>
              <w:t xml:space="preserve">Edifice non habitable </w:t>
            </w:r>
          </w:p>
        </w:tc>
        <w:tc>
          <w:tcPr>
            <w:tcW w:w="284" w:type="dxa"/>
          </w:tcPr>
          <w:p w14:paraId="6F77C336" w14:textId="77777777" w:rsidR="00E224DD" w:rsidRPr="00FD6EC2" w:rsidRDefault="00E224DD" w:rsidP="00E335C5">
            <w:pPr>
              <w:pStyle w:val="tiquettes"/>
              <w:jc w:val="center"/>
            </w:pPr>
          </w:p>
        </w:tc>
        <w:tc>
          <w:tcPr>
            <w:tcW w:w="2904" w:type="dxa"/>
          </w:tcPr>
          <w:p w14:paraId="6088E274" w14:textId="77777777" w:rsidR="00E224DD" w:rsidRDefault="00E224DD" w:rsidP="00E224DD">
            <w:pPr>
              <w:pStyle w:val="tiquettes"/>
            </w:pPr>
          </w:p>
        </w:tc>
        <w:tc>
          <w:tcPr>
            <w:tcW w:w="280" w:type="dxa"/>
          </w:tcPr>
          <w:p w14:paraId="7E647572" w14:textId="77777777" w:rsidR="00E224DD" w:rsidRDefault="00E224DD" w:rsidP="00E335C5">
            <w:pPr>
              <w:pStyle w:val="tiquettes"/>
              <w:jc w:val="center"/>
            </w:pPr>
          </w:p>
        </w:tc>
        <w:tc>
          <w:tcPr>
            <w:tcW w:w="3930" w:type="dxa"/>
          </w:tcPr>
          <w:p w14:paraId="6EFA9989" w14:textId="77777777" w:rsidR="00E224DD" w:rsidRDefault="00E224DD" w:rsidP="00E224DD">
            <w:pPr>
              <w:pStyle w:val="tiquettes"/>
            </w:pPr>
          </w:p>
        </w:tc>
      </w:tr>
      <w:tr w:rsidR="009942CF" w14:paraId="202A2C06" w14:textId="77777777" w:rsidTr="009942CF">
        <w:trPr>
          <w:trHeight w:val="611"/>
        </w:trPr>
        <w:sdt>
          <w:sdtPr>
            <w:rPr>
              <w:sz w:val="18"/>
            </w:rPr>
            <w:id w:val="121917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5FE86241" w14:textId="77777777" w:rsidR="00E224DD" w:rsidRDefault="00E224DD" w:rsidP="00E335C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18"/>
                  </w:rPr>
                </w:pPr>
                <w:r w:rsidRPr="00FD6EC2">
                  <w:rPr>
                    <w:rFonts w:ascii="Segoe UI Symbol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710E3B7D" w14:textId="77777777" w:rsidR="00E224DD" w:rsidRDefault="00E224DD" w:rsidP="00E224D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Visibilité complète depuis </w:t>
            </w:r>
          </w:p>
          <w:p w14:paraId="4A0D2F7C" w14:textId="77777777" w:rsidR="00E224DD" w:rsidRDefault="00E224DD" w:rsidP="00E224D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proofErr w:type="gramStart"/>
            <w:r>
              <w:rPr>
                <w:sz w:val="18"/>
              </w:rPr>
              <w:t>l’espace</w:t>
            </w:r>
            <w:proofErr w:type="gramEnd"/>
            <w:r>
              <w:rPr>
                <w:sz w:val="18"/>
              </w:rPr>
              <w:t xml:space="preserve"> public</w:t>
            </w:r>
          </w:p>
        </w:tc>
        <w:sdt>
          <w:sdtPr>
            <w:id w:val="-18885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76E3724C" w14:textId="77777777" w:rsidR="00E224DD" w:rsidRDefault="00E224DD" w:rsidP="00E335C5">
                <w:pPr>
                  <w:pStyle w:val="tiquettes"/>
                  <w:jc w:val="center"/>
                </w:pPr>
                <w:r w:rsidRPr="00FD6EC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04" w:type="dxa"/>
          </w:tcPr>
          <w:p w14:paraId="0EA4CE0A" w14:textId="77777777" w:rsidR="00E224DD" w:rsidRDefault="00E224DD" w:rsidP="00E224DD">
            <w:pPr>
              <w:pStyle w:val="tiquettes"/>
            </w:pPr>
            <w:r>
              <w:t xml:space="preserve">Visibilité partielle depuis </w:t>
            </w:r>
          </w:p>
          <w:p w14:paraId="638115FF" w14:textId="77777777" w:rsidR="00E224DD" w:rsidRDefault="00E224DD" w:rsidP="00E224DD">
            <w:pPr>
              <w:pStyle w:val="tiquettes"/>
            </w:pPr>
            <w:proofErr w:type="gramStart"/>
            <w:r>
              <w:t>l’espace</w:t>
            </w:r>
            <w:proofErr w:type="gramEnd"/>
            <w:r>
              <w:t xml:space="preserve"> public</w:t>
            </w:r>
          </w:p>
        </w:tc>
        <w:sdt>
          <w:sdtPr>
            <w:id w:val="117075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</w:tcPr>
              <w:p w14:paraId="6A35B299" w14:textId="77777777" w:rsidR="00E224DD" w:rsidRDefault="00E224DD" w:rsidP="00E335C5">
                <w:pPr>
                  <w:pStyle w:val="tiquette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0" w:type="dxa"/>
          </w:tcPr>
          <w:p w14:paraId="2911850E" w14:textId="77777777" w:rsidR="00E224DD" w:rsidRDefault="00E224DD" w:rsidP="00E224DD">
            <w:pPr>
              <w:pStyle w:val="tiquettes"/>
            </w:pPr>
            <w:r>
              <w:t xml:space="preserve">Accessibilité au public </w:t>
            </w:r>
          </w:p>
        </w:tc>
      </w:tr>
      <w:tr w:rsidR="00E224DD" w14:paraId="6B556860" w14:textId="77777777" w:rsidTr="009942CF">
        <w:trPr>
          <w:trHeight w:val="603"/>
        </w:trPr>
        <w:sdt>
          <w:sdtPr>
            <w:rPr>
              <w:sz w:val="18"/>
            </w:rPr>
            <w:id w:val="162496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0CE7B607" w14:textId="77777777" w:rsidR="00E224DD" w:rsidRPr="00FD6EC2" w:rsidRDefault="00E224DD" w:rsidP="00E335C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18"/>
                  </w:rPr>
                </w:pPr>
                <w:r w:rsidRPr="00FD6EC2">
                  <w:rPr>
                    <w:rFonts w:ascii="Segoe UI Symbol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303EE7D6" w14:textId="77777777" w:rsidR="00E224DD" w:rsidRDefault="00E224DD" w:rsidP="00E224D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 w:rsidRPr="00FD6EC2">
              <w:rPr>
                <w:sz w:val="18"/>
              </w:rPr>
              <w:t>Bien situé en zone d’abord d’un Monument historique</w:t>
            </w:r>
          </w:p>
        </w:tc>
        <w:sdt>
          <w:sdtPr>
            <w:id w:val="-180885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4" w:type="dxa"/>
              </w:tcPr>
              <w:p w14:paraId="7850C68B" w14:textId="4D3894B4" w:rsidR="00E224DD" w:rsidRDefault="00E335C5" w:rsidP="00E335C5">
                <w:pPr>
                  <w:pStyle w:val="tiquette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04" w:type="dxa"/>
          </w:tcPr>
          <w:p w14:paraId="4DDDBF7A" w14:textId="77777777" w:rsidR="00E224DD" w:rsidRDefault="00E224DD" w:rsidP="00E224DD">
            <w:pPr>
              <w:pStyle w:val="tiquettes"/>
            </w:pPr>
            <w:r>
              <w:t>Bien situé en Site Patrimoniale Remarquable (SPR)</w:t>
            </w:r>
          </w:p>
        </w:tc>
        <w:sdt>
          <w:sdtPr>
            <w:id w:val="1591893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0" w:type="dxa"/>
              </w:tcPr>
              <w:p w14:paraId="4F078442" w14:textId="77777777" w:rsidR="00E224DD" w:rsidRDefault="00E224DD" w:rsidP="00E335C5">
                <w:pPr>
                  <w:pStyle w:val="tiquette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30" w:type="dxa"/>
          </w:tcPr>
          <w:p w14:paraId="6E69C91E" w14:textId="77777777" w:rsidR="00E224DD" w:rsidRDefault="00E224DD" w:rsidP="00E224DD">
            <w:pPr>
              <w:autoSpaceDE w:val="0"/>
              <w:autoSpaceDN w:val="0"/>
              <w:adjustRightInd w:val="0"/>
              <w:spacing w:after="0" w:line="240" w:lineRule="auto"/>
            </w:pPr>
            <w:r w:rsidRPr="00FD6EC2">
              <w:rPr>
                <w:sz w:val="18"/>
              </w:rPr>
              <w:t>Bien situé dans un espace classé au titre du code de l’environnement</w:t>
            </w:r>
            <w:r>
              <w:t xml:space="preserve">   </w:t>
            </w:r>
          </w:p>
        </w:tc>
      </w:tr>
      <w:tr w:rsidR="00E224DD" w14:paraId="0B442D3C" w14:textId="77777777" w:rsidTr="009942CF">
        <w:trPr>
          <w:trHeight w:val="215"/>
        </w:trPr>
        <w:sdt>
          <w:sdtPr>
            <w:rPr>
              <w:sz w:val="18"/>
            </w:rPr>
            <w:id w:val="180612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46921B0B" w14:textId="77777777" w:rsidR="00E224DD" w:rsidRPr="00FD6EC2" w:rsidRDefault="00E224DD" w:rsidP="00E335C5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18"/>
                  </w:rPr>
                </w:pPr>
                <w:r w:rsidRPr="00FD6EC2">
                  <w:rPr>
                    <w:rFonts w:ascii="Segoe UI Symbol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14:paraId="6E244BB0" w14:textId="4CF849B3" w:rsidR="00E224DD" w:rsidRPr="00FD6EC2" w:rsidRDefault="00E224DD" w:rsidP="00E224D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 w:rsidRPr="00FD6EC2">
              <w:rPr>
                <w:sz w:val="18"/>
              </w:rPr>
              <w:t xml:space="preserve">Bien situé </w:t>
            </w:r>
            <w:r>
              <w:rPr>
                <w:sz w:val="18"/>
              </w:rPr>
              <w:t xml:space="preserve">en </w:t>
            </w:r>
            <w:r w:rsidR="009942CF">
              <w:rPr>
                <w:sz w:val="18"/>
              </w:rPr>
              <w:t>P</w:t>
            </w:r>
            <w:r>
              <w:rPr>
                <w:sz w:val="18"/>
              </w:rPr>
              <w:t>arc Naturel Régional (PNR)</w:t>
            </w:r>
          </w:p>
        </w:tc>
        <w:tc>
          <w:tcPr>
            <w:tcW w:w="284" w:type="dxa"/>
          </w:tcPr>
          <w:p w14:paraId="01787EDA" w14:textId="77777777" w:rsidR="00E224DD" w:rsidRDefault="00E224DD" w:rsidP="00E224DD">
            <w:pPr>
              <w:pStyle w:val="tiquettes"/>
            </w:pPr>
          </w:p>
        </w:tc>
        <w:tc>
          <w:tcPr>
            <w:tcW w:w="2904" w:type="dxa"/>
          </w:tcPr>
          <w:p w14:paraId="06A7117E" w14:textId="77777777" w:rsidR="00E224DD" w:rsidRDefault="00E224DD" w:rsidP="00E224DD">
            <w:pPr>
              <w:pStyle w:val="tiquettes"/>
            </w:pPr>
          </w:p>
        </w:tc>
        <w:tc>
          <w:tcPr>
            <w:tcW w:w="280" w:type="dxa"/>
          </w:tcPr>
          <w:p w14:paraId="5256CD44" w14:textId="77777777" w:rsidR="00E224DD" w:rsidRDefault="00E224DD" w:rsidP="00E335C5">
            <w:pPr>
              <w:pStyle w:val="tiquettes"/>
              <w:jc w:val="center"/>
            </w:pPr>
          </w:p>
        </w:tc>
        <w:tc>
          <w:tcPr>
            <w:tcW w:w="3930" w:type="dxa"/>
          </w:tcPr>
          <w:p w14:paraId="670D7B68" w14:textId="77777777" w:rsidR="00E224DD" w:rsidRPr="00FD6EC2" w:rsidRDefault="00E224DD" w:rsidP="00E224DD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</w:p>
        </w:tc>
      </w:tr>
    </w:tbl>
    <w:p w14:paraId="616D0428" w14:textId="77777777" w:rsidR="00FD6EC2" w:rsidRPr="00FD6EC2" w:rsidRDefault="00FD6EC2" w:rsidP="00371F67">
      <w:pPr>
        <w:rPr>
          <w:sz w:val="18"/>
          <w:szCs w:val="6"/>
        </w:rPr>
      </w:pPr>
    </w:p>
    <w:tbl>
      <w:tblPr>
        <w:tblW w:w="108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2972"/>
        <w:gridCol w:w="7850"/>
      </w:tblGrid>
      <w:tr w:rsidR="00442AC9" w14:paraId="111801C1" w14:textId="77777777" w:rsidTr="009F7F06">
        <w:trPr>
          <w:trHeight w:val="628"/>
        </w:trPr>
        <w:tc>
          <w:tcPr>
            <w:tcW w:w="2972" w:type="dxa"/>
          </w:tcPr>
          <w:p w14:paraId="1DC49866" w14:textId="77777777" w:rsidR="00E01272" w:rsidRDefault="00E01272" w:rsidP="003D46DF">
            <w:pPr>
              <w:pStyle w:val="tiquettes"/>
            </w:pPr>
          </w:p>
          <w:p w14:paraId="2798BA48" w14:textId="31517A10" w:rsidR="00442AC9" w:rsidRDefault="009B422C" w:rsidP="003D46DF">
            <w:pPr>
              <w:pStyle w:val="tiquettes"/>
            </w:pPr>
            <w:r>
              <w:t>Dénomination</w:t>
            </w:r>
            <w:r w:rsidR="003B6977">
              <w:t>, désignation</w:t>
            </w:r>
          </w:p>
        </w:tc>
        <w:tc>
          <w:tcPr>
            <w:tcW w:w="7850" w:type="dxa"/>
            <w:shd w:val="clear" w:color="auto" w:fill="FFFFFF" w:themeFill="background1"/>
          </w:tcPr>
          <w:p w14:paraId="292F27D6" w14:textId="77777777" w:rsidR="00442AC9" w:rsidRPr="00FF3323" w:rsidRDefault="00442AC9" w:rsidP="003D46DF">
            <w:pPr>
              <w:pStyle w:val="tiquettes"/>
            </w:pPr>
          </w:p>
        </w:tc>
      </w:tr>
      <w:tr w:rsidR="00FD1283" w14:paraId="3595FB3E" w14:textId="77777777" w:rsidTr="0045189C">
        <w:trPr>
          <w:trHeight w:val="634"/>
        </w:trPr>
        <w:tc>
          <w:tcPr>
            <w:tcW w:w="2972" w:type="dxa"/>
          </w:tcPr>
          <w:p w14:paraId="30B1D552" w14:textId="77777777" w:rsidR="00E01272" w:rsidRDefault="00E01272" w:rsidP="003D46DF">
            <w:pPr>
              <w:pStyle w:val="tiquettes"/>
            </w:pPr>
          </w:p>
          <w:p w14:paraId="2537B037" w14:textId="26DABDD8" w:rsidR="00FD1283" w:rsidRPr="00AD533C" w:rsidRDefault="00DF4EE1" w:rsidP="003D46DF">
            <w:pPr>
              <w:pStyle w:val="tiquettes"/>
            </w:pPr>
            <w:r>
              <w:t>Adresse postale</w:t>
            </w:r>
          </w:p>
        </w:tc>
        <w:tc>
          <w:tcPr>
            <w:tcW w:w="7850" w:type="dxa"/>
            <w:shd w:val="clear" w:color="auto" w:fill="FFFFFF" w:themeFill="background1"/>
          </w:tcPr>
          <w:p w14:paraId="646FF1A4" w14:textId="77777777" w:rsidR="00FD1283" w:rsidRPr="00FF3323" w:rsidRDefault="00FD1283" w:rsidP="003D46DF">
            <w:pPr>
              <w:pStyle w:val="tiquettes"/>
            </w:pPr>
          </w:p>
        </w:tc>
      </w:tr>
      <w:tr w:rsidR="005C79DC" w14:paraId="0F47A97B" w14:textId="77777777" w:rsidTr="005C79DC">
        <w:trPr>
          <w:trHeight w:val="341"/>
        </w:trPr>
        <w:tc>
          <w:tcPr>
            <w:tcW w:w="2972" w:type="dxa"/>
          </w:tcPr>
          <w:p w14:paraId="7AE9C98B" w14:textId="11636877" w:rsidR="005C79DC" w:rsidRDefault="005C79DC" w:rsidP="003D46DF">
            <w:pPr>
              <w:pStyle w:val="tiquettes"/>
            </w:pPr>
            <w:r>
              <w:t>R</w:t>
            </w:r>
            <w:r>
              <w:t>éférences cadastrales</w:t>
            </w:r>
          </w:p>
        </w:tc>
        <w:tc>
          <w:tcPr>
            <w:tcW w:w="7850" w:type="dxa"/>
            <w:shd w:val="clear" w:color="auto" w:fill="FFFFFF" w:themeFill="background1"/>
          </w:tcPr>
          <w:p w14:paraId="75E5E323" w14:textId="77777777" w:rsidR="005C79DC" w:rsidRPr="00FF3323" w:rsidRDefault="005C79DC" w:rsidP="003D46DF">
            <w:pPr>
              <w:pStyle w:val="tiquettes"/>
            </w:pPr>
          </w:p>
        </w:tc>
      </w:tr>
      <w:tr w:rsidR="002D16D1" w14:paraId="445A8E36" w14:textId="77777777" w:rsidTr="002D16D1">
        <w:trPr>
          <w:trHeight w:val="560"/>
        </w:trPr>
        <w:tc>
          <w:tcPr>
            <w:tcW w:w="2972" w:type="dxa"/>
          </w:tcPr>
          <w:p w14:paraId="03163F5D" w14:textId="66FA2B5A" w:rsidR="002D16D1" w:rsidRDefault="002D16D1" w:rsidP="003D46DF">
            <w:pPr>
              <w:pStyle w:val="tiquettes"/>
            </w:pPr>
            <w:r>
              <w:t>Précisions éventuelles sur la visibilité depuis la voie publique</w:t>
            </w:r>
          </w:p>
        </w:tc>
        <w:tc>
          <w:tcPr>
            <w:tcW w:w="7850" w:type="dxa"/>
            <w:shd w:val="clear" w:color="auto" w:fill="FFFFFF" w:themeFill="background1"/>
          </w:tcPr>
          <w:p w14:paraId="07899660" w14:textId="77777777" w:rsidR="002D16D1" w:rsidRPr="00FF3323" w:rsidRDefault="002D16D1" w:rsidP="003D46DF">
            <w:pPr>
              <w:pStyle w:val="tiquettes"/>
            </w:pPr>
          </w:p>
        </w:tc>
      </w:tr>
      <w:tr w:rsidR="009B422C" w14:paraId="0DD19137" w14:textId="77777777" w:rsidTr="00045C50">
        <w:trPr>
          <w:trHeight w:val="411"/>
        </w:trPr>
        <w:tc>
          <w:tcPr>
            <w:tcW w:w="2972" w:type="dxa"/>
          </w:tcPr>
          <w:p w14:paraId="599856FF" w14:textId="29A95F70" w:rsidR="009B422C" w:rsidRPr="00994EE7" w:rsidRDefault="00DF4EE1" w:rsidP="003D46DF">
            <w:pPr>
              <w:pStyle w:val="tiquettes"/>
            </w:pPr>
            <w:r w:rsidRPr="00AD533C">
              <w:t>Date d’obtention du label de la Fondation du Patrimoine</w:t>
            </w:r>
          </w:p>
        </w:tc>
        <w:tc>
          <w:tcPr>
            <w:tcW w:w="7850" w:type="dxa"/>
            <w:shd w:val="clear" w:color="auto" w:fill="FFFFFF" w:themeFill="background1"/>
          </w:tcPr>
          <w:p w14:paraId="444E604F" w14:textId="77777777" w:rsidR="009B422C" w:rsidRPr="00FF3323" w:rsidRDefault="009B422C" w:rsidP="003D46DF">
            <w:pPr>
              <w:pStyle w:val="tiquettes"/>
            </w:pPr>
          </w:p>
        </w:tc>
      </w:tr>
      <w:tr w:rsidR="002A7B84" w14:paraId="5E08FA19" w14:textId="77777777" w:rsidTr="00045C50">
        <w:trPr>
          <w:trHeight w:val="1729"/>
        </w:trPr>
        <w:tc>
          <w:tcPr>
            <w:tcW w:w="2972" w:type="dxa"/>
          </w:tcPr>
          <w:p w14:paraId="40661259" w14:textId="77777777" w:rsidR="00E01272" w:rsidRDefault="00E01272" w:rsidP="003D46DF">
            <w:pPr>
              <w:pStyle w:val="tiquettes"/>
            </w:pPr>
          </w:p>
          <w:p w14:paraId="7A6D1099" w14:textId="485001E9" w:rsidR="002A7B84" w:rsidRPr="00AD533C" w:rsidRDefault="002A7B84" w:rsidP="003D46DF">
            <w:pPr>
              <w:pStyle w:val="tiquettes"/>
            </w:pPr>
            <w:r>
              <w:t>Note historique (</w:t>
            </w:r>
            <w:r w:rsidR="0036295D">
              <w:t xml:space="preserve">époque de </w:t>
            </w:r>
            <w:r>
              <w:t>construction, extension, destruction, modification</w:t>
            </w:r>
            <w:r w:rsidR="0036295D">
              <w:t>, usages successifs, anecdotes</w:t>
            </w:r>
            <w:r w:rsidR="00C11966">
              <w:t>, références d’ouvrages connues</w:t>
            </w:r>
            <w:r>
              <w:t>…)</w:t>
            </w:r>
          </w:p>
        </w:tc>
        <w:tc>
          <w:tcPr>
            <w:tcW w:w="7850" w:type="dxa"/>
            <w:shd w:val="clear" w:color="auto" w:fill="FFFFFF" w:themeFill="background1"/>
          </w:tcPr>
          <w:p w14:paraId="4522AB0D" w14:textId="77777777" w:rsidR="002A7B84" w:rsidRPr="00FF3323" w:rsidRDefault="002A7B84" w:rsidP="003D46DF">
            <w:pPr>
              <w:pStyle w:val="tiquettes"/>
            </w:pPr>
          </w:p>
        </w:tc>
      </w:tr>
      <w:tr w:rsidR="002A7B84" w14:paraId="01FA7D2C" w14:textId="77777777" w:rsidTr="00045C50">
        <w:trPr>
          <w:trHeight w:val="2718"/>
        </w:trPr>
        <w:tc>
          <w:tcPr>
            <w:tcW w:w="2972" w:type="dxa"/>
          </w:tcPr>
          <w:p w14:paraId="547D6108" w14:textId="77777777" w:rsidR="00887B9C" w:rsidRDefault="00887B9C" w:rsidP="003D46DF">
            <w:pPr>
              <w:pStyle w:val="tiquettes"/>
            </w:pPr>
          </w:p>
          <w:p w14:paraId="4A312089" w14:textId="77777777" w:rsidR="00887B9C" w:rsidRDefault="00887B9C" w:rsidP="003D46DF">
            <w:pPr>
              <w:pStyle w:val="tiquettes"/>
            </w:pPr>
          </w:p>
          <w:p w14:paraId="4E1383E8" w14:textId="77777777" w:rsidR="00887B9C" w:rsidRDefault="00887B9C" w:rsidP="003D46DF">
            <w:pPr>
              <w:pStyle w:val="tiquettes"/>
            </w:pPr>
          </w:p>
          <w:p w14:paraId="7F3F5367" w14:textId="77777777" w:rsidR="00887B9C" w:rsidRDefault="00887B9C" w:rsidP="003D46DF">
            <w:pPr>
              <w:pStyle w:val="tiquettes"/>
            </w:pPr>
          </w:p>
          <w:p w14:paraId="0BE71CC1" w14:textId="5DB837BE" w:rsidR="002A7B84" w:rsidRPr="00AD533C" w:rsidRDefault="002A7B84" w:rsidP="003D46DF">
            <w:pPr>
              <w:pStyle w:val="tiquettes"/>
            </w:pPr>
            <w:r>
              <w:t>Description de l’édifice (</w:t>
            </w:r>
            <w:r w:rsidR="003A0D3C">
              <w:t xml:space="preserve">style architectural, </w:t>
            </w:r>
            <w:r>
              <w:t>volume, matériaux</w:t>
            </w:r>
            <w:r w:rsidR="003A0D3C">
              <w:t>, caractéristiques typiques, environnement immédiat</w:t>
            </w:r>
            <w:r>
              <w:t>)</w:t>
            </w:r>
          </w:p>
        </w:tc>
        <w:tc>
          <w:tcPr>
            <w:tcW w:w="7850" w:type="dxa"/>
            <w:shd w:val="clear" w:color="auto" w:fill="FFFFFF" w:themeFill="background1"/>
          </w:tcPr>
          <w:p w14:paraId="3C46C4D9" w14:textId="77777777" w:rsidR="002A7B84" w:rsidRPr="00FF3323" w:rsidRDefault="002A7B84" w:rsidP="003D46DF">
            <w:pPr>
              <w:pStyle w:val="tiquettes"/>
            </w:pPr>
          </w:p>
        </w:tc>
      </w:tr>
      <w:tr w:rsidR="002F46FA" w14:paraId="2EA192DE" w14:textId="77777777" w:rsidTr="00045C50">
        <w:trPr>
          <w:trHeight w:val="2120"/>
        </w:trPr>
        <w:tc>
          <w:tcPr>
            <w:tcW w:w="2972" w:type="dxa"/>
          </w:tcPr>
          <w:p w14:paraId="27AB7F1C" w14:textId="77777777" w:rsidR="00887B9C" w:rsidRDefault="00887B9C" w:rsidP="003D46DF">
            <w:pPr>
              <w:pStyle w:val="tiquettes"/>
            </w:pPr>
          </w:p>
          <w:p w14:paraId="77B322D3" w14:textId="77777777" w:rsidR="00887B9C" w:rsidRDefault="00887B9C" w:rsidP="003D46DF">
            <w:pPr>
              <w:pStyle w:val="tiquettes"/>
            </w:pPr>
          </w:p>
          <w:p w14:paraId="32380B16" w14:textId="77777777" w:rsidR="00887B9C" w:rsidRDefault="00887B9C" w:rsidP="003D46DF">
            <w:pPr>
              <w:pStyle w:val="tiquettes"/>
            </w:pPr>
          </w:p>
          <w:p w14:paraId="3FB9BF77" w14:textId="2E4BEFB7" w:rsidR="002F46FA" w:rsidRDefault="002F46FA" w:rsidP="003D46DF">
            <w:pPr>
              <w:pStyle w:val="tiquettes"/>
            </w:pPr>
            <w:r>
              <w:t>Etat sanitaire de l’édifice (dégradations)</w:t>
            </w:r>
          </w:p>
        </w:tc>
        <w:tc>
          <w:tcPr>
            <w:tcW w:w="7850" w:type="dxa"/>
            <w:shd w:val="clear" w:color="auto" w:fill="FFFFFF" w:themeFill="background1"/>
          </w:tcPr>
          <w:p w14:paraId="53F30F5F" w14:textId="77777777" w:rsidR="002F46FA" w:rsidRPr="00FF3323" w:rsidRDefault="002F46FA" w:rsidP="003D46DF">
            <w:pPr>
              <w:pStyle w:val="tiquettes"/>
            </w:pPr>
          </w:p>
        </w:tc>
      </w:tr>
    </w:tbl>
    <w:p w14:paraId="171385C6" w14:textId="77777777" w:rsidR="00FA7A87" w:rsidRPr="00343543" w:rsidRDefault="00FA7A87" w:rsidP="00FA7A87">
      <w:pPr>
        <w:rPr>
          <w:sz w:val="18"/>
          <w:szCs w:val="18"/>
        </w:rPr>
      </w:pPr>
    </w:p>
    <w:p w14:paraId="6126A581" w14:textId="14F6F188" w:rsidR="00504554" w:rsidRPr="00AC64C6" w:rsidRDefault="00504554" w:rsidP="00343543">
      <w:pPr>
        <w:pStyle w:val="Titre1"/>
        <w:spacing w:before="0"/>
        <w:rPr>
          <w:color w:val="000000" w:themeColor="text1"/>
          <w:sz w:val="28"/>
          <w:szCs w:val="28"/>
        </w:rPr>
      </w:pPr>
      <w:r w:rsidRPr="00A325B5">
        <w:rPr>
          <w:color w:val="52658F" w:themeColor="accent3"/>
        </w:rPr>
        <w:t>Présentation du projet</w:t>
      </w:r>
      <w:r w:rsidRPr="00AC64C6">
        <w:rPr>
          <w:color w:val="000000" w:themeColor="text1"/>
          <w:sz w:val="28"/>
          <w:szCs w:val="28"/>
        </w:rPr>
        <w:t xml:space="preserve"> </w:t>
      </w:r>
    </w:p>
    <w:p w14:paraId="22A83FD9" w14:textId="438A304B" w:rsidR="00504554" w:rsidRPr="00A325B5" w:rsidRDefault="00504554" w:rsidP="007B572E">
      <w:pPr>
        <w:pStyle w:val="Titre1"/>
        <w:rPr>
          <w:sz w:val="22"/>
          <w:szCs w:val="18"/>
        </w:rPr>
      </w:pPr>
      <w:r w:rsidRPr="00A325B5">
        <w:rPr>
          <w:sz w:val="22"/>
          <w:szCs w:val="18"/>
        </w:rPr>
        <w:t xml:space="preserve">Nature des travaux  </w:t>
      </w:r>
    </w:p>
    <w:tbl>
      <w:tblPr>
        <w:tblW w:w="10985" w:type="dxa"/>
        <w:tblLook w:val="0600" w:firstRow="0" w:lastRow="0" w:firstColumn="0" w:lastColumn="0" w:noHBand="1" w:noVBand="1"/>
      </w:tblPr>
      <w:tblGrid>
        <w:gridCol w:w="2410"/>
        <w:gridCol w:w="1838"/>
        <w:gridCol w:w="3974"/>
        <w:gridCol w:w="2522"/>
        <w:gridCol w:w="241"/>
      </w:tblGrid>
      <w:tr w:rsidR="009B422C" w14:paraId="7478E11A" w14:textId="7FFF5DEA" w:rsidTr="001F75BE">
        <w:trPr>
          <w:trHeight w:val="220"/>
        </w:trPr>
        <w:tc>
          <w:tcPr>
            <w:tcW w:w="4248" w:type="dxa"/>
            <w:gridSpan w:val="2"/>
          </w:tcPr>
          <w:p w14:paraId="2BA63695" w14:textId="259EB69F" w:rsidR="009B422C" w:rsidRPr="00C2528D" w:rsidRDefault="00B46DD0" w:rsidP="009B422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sdt>
              <w:sdtPr>
                <w:id w:val="18865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253" w:rsidRPr="00C2528D">
              <w:rPr>
                <w:sz w:val="18"/>
              </w:rPr>
              <w:t xml:space="preserve"> </w:t>
            </w:r>
            <w:r w:rsidR="00A01B47">
              <w:rPr>
                <w:sz w:val="18"/>
              </w:rPr>
              <w:t>Diagnostic, étude, sondages, analyse préalable</w:t>
            </w:r>
          </w:p>
        </w:tc>
        <w:tc>
          <w:tcPr>
            <w:tcW w:w="3974" w:type="dxa"/>
          </w:tcPr>
          <w:p w14:paraId="2288C84C" w14:textId="4C75269A" w:rsidR="009B422C" w:rsidRDefault="00B46DD0" w:rsidP="009B422C">
            <w:pPr>
              <w:pStyle w:val="tiquettes"/>
            </w:pPr>
            <w:sdt>
              <w:sdtPr>
                <w:id w:val="17261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253" w:rsidRPr="00445A68">
              <w:t xml:space="preserve"> </w:t>
            </w:r>
            <w:r w:rsidR="00A01B47" w:rsidRPr="00C2528D">
              <w:t>Restauration</w:t>
            </w:r>
            <w:r w:rsidR="00A01B47">
              <w:t>/c</w:t>
            </w:r>
            <w:r w:rsidR="00A01B47" w:rsidRPr="00C2528D">
              <w:t>onsolidation</w:t>
            </w:r>
          </w:p>
        </w:tc>
        <w:tc>
          <w:tcPr>
            <w:tcW w:w="2522" w:type="dxa"/>
          </w:tcPr>
          <w:p w14:paraId="6CBCCDA1" w14:textId="6C3ACD8C" w:rsidR="009B422C" w:rsidRPr="00271253" w:rsidRDefault="00B46DD0" w:rsidP="002712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sdt>
              <w:sdtPr>
                <w:id w:val="-48485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3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253" w:rsidRPr="00C2528D">
              <w:rPr>
                <w:sz w:val="18"/>
              </w:rPr>
              <w:t xml:space="preserve"> </w:t>
            </w:r>
            <w:r w:rsidR="00A01B47" w:rsidRPr="00A01B47">
              <w:rPr>
                <w:sz w:val="18"/>
              </w:rPr>
              <w:t>Réfection/ remplacement</w:t>
            </w:r>
          </w:p>
        </w:tc>
        <w:tc>
          <w:tcPr>
            <w:tcW w:w="241" w:type="dxa"/>
            <w:tcBorders>
              <w:left w:val="nil"/>
            </w:tcBorders>
          </w:tcPr>
          <w:p w14:paraId="76630728" w14:textId="719B05C7" w:rsidR="009B422C" w:rsidRDefault="009B422C" w:rsidP="009B422C">
            <w:pPr>
              <w:pStyle w:val="tiquettes"/>
            </w:pPr>
          </w:p>
        </w:tc>
      </w:tr>
      <w:tr w:rsidR="007B572E" w14:paraId="4CE242AE" w14:textId="77777777" w:rsidTr="001F75BE">
        <w:trPr>
          <w:trHeight w:val="220"/>
        </w:trPr>
        <w:tc>
          <w:tcPr>
            <w:tcW w:w="4248" w:type="dxa"/>
            <w:gridSpan w:val="2"/>
          </w:tcPr>
          <w:p w14:paraId="0F0779C4" w14:textId="6BB37594" w:rsidR="007B572E" w:rsidRPr="007B572E" w:rsidRDefault="007B572E" w:rsidP="007B572E">
            <w:pPr>
              <w:pStyle w:val="Titre1"/>
              <w:rPr>
                <w:sz w:val="18"/>
                <w:szCs w:val="18"/>
              </w:rPr>
            </w:pPr>
            <w:r w:rsidRPr="00A325B5">
              <w:rPr>
                <w:sz w:val="22"/>
                <w:szCs w:val="18"/>
              </w:rPr>
              <w:t xml:space="preserve">Corps d’état  </w:t>
            </w:r>
          </w:p>
        </w:tc>
        <w:tc>
          <w:tcPr>
            <w:tcW w:w="3974" w:type="dxa"/>
          </w:tcPr>
          <w:p w14:paraId="2CD71F95" w14:textId="77777777" w:rsidR="007B572E" w:rsidRDefault="007B572E" w:rsidP="009B422C">
            <w:pPr>
              <w:pStyle w:val="tiquettes"/>
            </w:pPr>
          </w:p>
        </w:tc>
        <w:tc>
          <w:tcPr>
            <w:tcW w:w="2522" w:type="dxa"/>
          </w:tcPr>
          <w:p w14:paraId="53E366A0" w14:textId="77777777" w:rsidR="007B572E" w:rsidRDefault="007B572E" w:rsidP="00271253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1" w:type="dxa"/>
            <w:tcBorders>
              <w:left w:val="nil"/>
            </w:tcBorders>
          </w:tcPr>
          <w:p w14:paraId="55E4FD9D" w14:textId="77777777" w:rsidR="007B572E" w:rsidRDefault="007B572E" w:rsidP="009B422C">
            <w:pPr>
              <w:pStyle w:val="tiquettes"/>
            </w:pPr>
          </w:p>
        </w:tc>
      </w:tr>
      <w:tr w:rsidR="009B422C" w14:paraId="524A6316" w14:textId="09F4C774" w:rsidTr="001F75BE">
        <w:trPr>
          <w:trHeight w:val="22"/>
        </w:trPr>
        <w:tc>
          <w:tcPr>
            <w:tcW w:w="4248" w:type="dxa"/>
            <w:gridSpan w:val="2"/>
          </w:tcPr>
          <w:p w14:paraId="5608AE9F" w14:textId="76D771FD" w:rsidR="009B422C" w:rsidRDefault="00B46DD0" w:rsidP="002712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sdt>
              <w:sdtPr>
                <w:id w:val="-26561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253">
              <w:rPr>
                <w:sz w:val="18"/>
              </w:rPr>
              <w:t xml:space="preserve"> Structure</w:t>
            </w:r>
            <w:r w:rsidR="000543C1">
              <w:rPr>
                <w:sz w:val="18"/>
              </w:rPr>
              <w:t>,</w:t>
            </w:r>
            <w:r w:rsidR="00271253">
              <w:rPr>
                <w:sz w:val="18"/>
              </w:rPr>
              <w:t xml:space="preserve"> maçonnerie, gros-œuvre</w:t>
            </w:r>
            <w:r w:rsidR="00271253">
              <w:t xml:space="preserve"> </w:t>
            </w:r>
          </w:p>
          <w:p w14:paraId="0C8886E0" w14:textId="33AF0552" w:rsidR="00271253" w:rsidRDefault="00B46DD0" w:rsidP="00271253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sdt>
              <w:sdtPr>
                <w:id w:val="11081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253">
              <w:rPr>
                <w:sz w:val="18"/>
              </w:rPr>
              <w:t xml:space="preserve"> </w:t>
            </w:r>
            <w:r w:rsidR="001F75BE" w:rsidRPr="001F75BE">
              <w:rPr>
                <w:sz w:val="18"/>
              </w:rPr>
              <w:t>Charpente</w:t>
            </w:r>
          </w:p>
          <w:p w14:paraId="29504207" w14:textId="6882A2B4" w:rsidR="00F523CF" w:rsidRDefault="00B46DD0" w:rsidP="00F523CF">
            <w:pPr>
              <w:pStyle w:val="tiquettes"/>
              <w:tabs>
                <w:tab w:val="center" w:pos="958"/>
              </w:tabs>
              <w:spacing w:line="240" w:lineRule="auto"/>
            </w:pPr>
            <w:sdt>
              <w:sdtPr>
                <w:id w:val="-634250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3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23CF">
              <w:t xml:space="preserve"> Autres</w:t>
            </w:r>
          </w:p>
          <w:p w14:paraId="5C6085F3" w14:textId="0060617C" w:rsidR="00271253" w:rsidRPr="00C2528D" w:rsidRDefault="00271253" w:rsidP="008F7229">
            <w:pPr>
              <w:autoSpaceDE w:val="0"/>
              <w:autoSpaceDN w:val="0"/>
              <w:adjustRightInd w:val="0"/>
              <w:spacing w:line="240" w:lineRule="auto"/>
              <w:rPr>
                <w:sz w:val="18"/>
              </w:rPr>
            </w:pPr>
          </w:p>
        </w:tc>
        <w:tc>
          <w:tcPr>
            <w:tcW w:w="3974" w:type="dxa"/>
          </w:tcPr>
          <w:p w14:paraId="73CA2258" w14:textId="71AF008D" w:rsidR="00271253" w:rsidRDefault="00B46DD0" w:rsidP="00271253">
            <w:pPr>
              <w:pStyle w:val="tiquettes"/>
              <w:spacing w:line="240" w:lineRule="auto"/>
            </w:pPr>
            <w:sdt>
              <w:sdtPr>
                <w:id w:val="-168196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1253" w:rsidRPr="00445A68">
              <w:t xml:space="preserve"> </w:t>
            </w:r>
            <w:r w:rsidR="001F75BE">
              <w:t>Parement, enduits, restauration de façades</w:t>
            </w:r>
          </w:p>
          <w:p w14:paraId="2C948740" w14:textId="76C110F7" w:rsidR="00271253" w:rsidRDefault="00B46DD0" w:rsidP="00271253">
            <w:pPr>
              <w:pStyle w:val="tiquettes"/>
              <w:tabs>
                <w:tab w:val="center" w:pos="958"/>
              </w:tabs>
              <w:spacing w:line="240" w:lineRule="auto"/>
            </w:pPr>
            <w:sdt>
              <w:sdtPr>
                <w:id w:val="5947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5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75BE">
              <w:t xml:space="preserve"> </w:t>
            </w:r>
            <w:r w:rsidR="000543C1">
              <w:t>Couverture</w:t>
            </w:r>
          </w:p>
          <w:p w14:paraId="7DFF9D81" w14:textId="282B3928" w:rsidR="009B422C" w:rsidRDefault="009B422C" w:rsidP="00271253">
            <w:pPr>
              <w:pStyle w:val="tiquettes"/>
            </w:pPr>
          </w:p>
        </w:tc>
        <w:tc>
          <w:tcPr>
            <w:tcW w:w="2522" w:type="dxa"/>
          </w:tcPr>
          <w:p w14:paraId="3E88FA71" w14:textId="6DD4376D" w:rsidR="00271253" w:rsidRDefault="00B46DD0" w:rsidP="00271253">
            <w:pPr>
              <w:pStyle w:val="tiquettes"/>
              <w:tabs>
                <w:tab w:val="center" w:pos="958"/>
              </w:tabs>
              <w:spacing w:line="240" w:lineRule="auto"/>
            </w:pPr>
            <w:sdt>
              <w:sdtPr>
                <w:id w:val="4603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69A0">
              <w:t xml:space="preserve"> </w:t>
            </w:r>
            <w:r w:rsidR="00F523CF">
              <w:t>Menuiserie</w:t>
            </w:r>
          </w:p>
          <w:p w14:paraId="3F77ED42" w14:textId="332D5ED8" w:rsidR="000543C1" w:rsidRDefault="00B46DD0" w:rsidP="000543C1">
            <w:pPr>
              <w:pStyle w:val="tiquettes"/>
              <w:tabs>
                <w:tab w:val="center" w:pos="958"/>
              </w:tabs>
              <w:spacing w:line="240" w:lineRule="auto"/>
            </w:pPr>
            <w:sdt>
              <w:sdtPr>
                <w:id w:val="-190806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43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23CF">
              <w:t xml:space="preserve"> M</w:t>
            </w:r>
            <w:r w:rsidR="000543C1">
              <w:t>étallerie</w:t>
            </w:r>
          </w:p>
          <w:p w14:paraId="2D2E58C3" w14:textId="65A3232A" w:rsidR="000543C1" w:rsidRPr="00445A68" w:rsidRDefault="000543C1" w:rsidP="00271253">
            <w:pPr>
              <w:pStyle w:val="tiquettes"/>
              <w:tabs>
                <w:tab w:val="center" w:pos="958"/>
              </w:tabs>
              <w:spacing w:line="240" w:lineRule="auto"/>
            </w:pPr>
          </w:p>
        </w:tc>
        <w:tc>
          <w:tcPr>
            <w:tcW w:w="241" w:type="dxa"/>
            <w:tcBorders>
              <w:left w:val="nil"/>
            </w:tcBorders>
          </w:tcPr>
          <w:p w14:paraId="0B5B66DF" w14:textId="5AE63DDC" w:rsidR="009B422C" w:rsidRDefault="009B422C" w:rsidP="009B422C">
            <w:pPr>
              <w:pStyle w:val="tiquettes"/>
            </w:pPr>
          </w:p>
        </w:tc>
      </w:tr>
      <w:tr w:rsidR="001112E6" w:rsidRPr="00FF3323" w14:paraId="16226AFC" w14:textId="77777777" w:rsidTr="001112E6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1365"/>
        </w:trPr>
        <w:tc>
          <w:tcPr>
            <w:tcW w:w="2410" w:type="dxa"/>
            <w:vAlign w:val="center"/>
          </w:tcPr>
          <w:p w14:paraId="228E0C72" w14:textId="77777777" w:rsidR="001112E6" w:rsidRDefault="001112E6" w:rsidP="001112E6">
            <w:pPr>
              <w:pStyle w:val="tiquettes"/>
            </w:pPr>
            <w:r>
              <w:t>Maitre d’œuvre envisagé</w:t>
            </w:r>
          </w:p>
          <w:p w14:paraId="2B4B442B" w14:textId="3E802471" w:rsidR="001112E6" w:rsidRDefault="001112E6" w:rsidP="001112E6">
            <w:pPr>
              <w:pStyle w:val="tiquettes"/>
            </w:pPr>
            <w:r>
              <w:t>(</w:t>
            </w:r>
            <w:proofErr w:type="gramStart"/>
            <w:r>
              <w:t>nom</w:t>
            </w:r>
            <w:proofErr w:type="gramEnd"/>
            <w:r>
              <w:t xml:space="preserve"> et coordonnées)</w:t>
            </w:r>
          </w:p>
        </w:tc>
        <w:tc>
          <w:tcPr>
            <w:tcW w:w="8575" w:type="dxa"/>
            <w:gridSpan w:val="4"/>
            <w:shd w:val="clear" w:color="auto" w:fill="FFFFFF" w:themeFill="background1"/>
          </w:tcPr>
          <w:p w14:paraId="0182E89C" w14:textId="77777777" w:rsidR="001112E6" w:rsidRPr="00F13480" w:rsidRDefault="001112E6" w:rsidP="00A10281">
            <w:pPr>
              <w:rPr>
                <w:sz w:val="18"/>
              </w:rPr>
            </w:pPr>
          </w:p>
        </w:tc>
      </w:tr>
      <w:tr w:rsidR="00C2528D" w:rsidRPr="00FF3323" w14:paraId="79FFD9FC" w14:textId="77777777" w:rsidTr="0027125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2418"/>
        </w:trPr>
        <w:tc>
          <w:tcPr>
            <w:tcW w:w="2410" w:type="dxa"/>
            <w:vAlign w:val="center"/>
          </w:tcPr>
          <w:p w14:paraId="0D8A593B" w14:textId="6D104873" w:rsidR="00C2528D" w:rsidRPr="00FF3323" w:rsidRDefault="00C2528D" w:rsidP="00A10281">
            <w:pPr>
              <w:pStyle w:val="tiquettes"/>
            </w:pPr>
            <w:r>
              <w:t>Origine</w:t>
            </w:r>
            <w:r w:rsidR="00045C50">
              <w:t>s et</w:t>
            </w:r>
            <w:r>
              <w:t xml:space="preserve"> motivation</w:t>
            </w:r>
            <w:r w:rsidR="00045C50">
              <w:t>s</w:t>
            </w:r>
            <w:r w:rsidR="00504554">
              <w:t xml:space="preserve"> du projet</w:t>
            </w:r>
          </w:p>
        </w:tc>
        <w:tc>
          <w:tcPr>
            <w:tcW w:w="8575" w:type="dxa"/>
            <w:gridSpan w:val="4"/>
            <w:shd w:val="clear" w:color="auto" w:fill="FFFFFF" w:themeFill="background1"/>
          </w:tcPr>
          <w:p w14:paraId="51385ACA" w14:textId="6523A664" w:rsidR="00C2528D" w:rsidRPr="00F13480" w:rsidRDefault="00C2528D" w:rsidP="00A10281">
            <w:pPr>
              <w:rPr>
                <w:sz w:val="18"/>
              </w:rPr>
            </w:pPr>
          </w:p>
        </w:tc>
      </w:tr>
      <w:tr w:rsidR="00C2528D" w:rsidRPr="00FF3323" w14:paraId="38C4E54C" w14:textId="77777777" w:rsidTr="0027125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3569"/>
        </w:trPr>
        <w:tc>
          <w:tcPr>
            <w:tcW w:w="2410" w:type="dxa"/>
            <w:vAlign w:val="center"/>
          </w:tcPr>
          <w:p w14:paraId="675A9A3F" w14:textId="47F1AFF5" w:rsidR="00C2528D" w:rsidRPr="00FF3323" w:rsidRDefault="00FC0129" w:rsidP="00A10281">
            <w:pPr>
              <w:pStyle w:val="tiquettes"/>
            </w:pPr>
            <w:r>
              <w:lastRenderedPageBreak/>
              <w:t>Nature</w:t>
            </w:r>
            <w:r w:rsidR="00C2528D">
              <w:t xml:space="preserve"> des travaux </w:t>
            </w:r>
            <w:r>
              <w:t xml:space="preserve">(matériaux, techniques) </w:t>
            </w:r>
            <w:r w:rsidR="00045C50">
              <w:t xml:space="preserve">et prestataires </w:t>
            </w:r>
            <w:r w:rsidR="00C2528D">
              <w:t>envisagés</w:t>
            </w:r>
          </w:p>
        </w:tc>
        <w:tc>
          <w:tcPr>
            <w:tcW w:w="8575" w:type="dxa"/>
            <w:gridSpan w:val="4"/>
            <w:shd w:val="clear" w:color="auto" w:fill="FFFFFF" w:themeFill="background1"/>
          </w:tcPr>
          <w:p w14:paraId="337F614F" w14:textId="24D96AF5" w:rsidR="0036290E" w:rsidRPr="00F13480" w:rsidRDefault="0036290E" w:rsidP="00A10281">
            <w:pPr>
              <w:rPr>
                <w:sz w:val="18"/>
              </w:rPr>
            </w:pPr>
          </w:p>
        </w:tc>
      </w:tr>
      <w:tr w:rsidR="004C6CE9" w:rsidRPr="00FF3323" w14:paraId="073E3BA4" w14:textId="77777777" w:rsidTr="00C12B8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1406"/>
        </w:trPr>
        <w:tc>
          <w:tcPr>
            <w:tcW w:w="2410" w:type="dxa"/>
            <w:vAlign w:val="center"/>
          </w:tcPr>
          <w:p w14:paraId="2FB27F09" w14:textId="7A716B70" w:rsidR="004C6CE9" w:rsidRDefault="004C6CE9" w:rsidP="00A10281">
            <w:pPr>
              <w:pStyle w:val="tiquettes"/>
            </w:pPr>
            <w:r>
              <w:t>Valorisation</w:t>
            </w:r>
            <w:r w:rsidR="00A87887">
              <w:t xml:space="preserve"> ou</w:t>
            </w:r>
            <w:r>
              <w:t xml:space="preserve"> médiation </w:t>
            </w:r>
            <w:r w:rsidR="00C12B8C">
              <w:t>actuelle</w:t>
            </w:r>
          </w:p>
        </w:tc>
        <w:tc>
          <w:tcPr>
            <w:tcW w:w="8575" w:type="dxa"/>
            <w:gridSpan w:val="4"/>
            <w:shd w:val="clear" w:color="auto" w:fill="FFFFFF" w:themeFill="background1"/>
          </w:tcPr>
          <w:p w14:paraId="6DC059B4" w14:textId="77777777" w:rsidR="004C6CE9" w:rsidRPr="00766B07" w:rsidRDefault="004C6CE9" w:rsidP="00A10281">
            <w:pPr>
              <w:rPr>
                <w:sz w:val="18"/>
              </w:rPr>
            </w:pPr>
          </w:p>
        </w:tc>
      </w:tr>
      <w:tr w:rsidR="00C12B8C" w:rsidRPr="00FF3323" w14:paraId="161C47D6" w14:textId="77777777" w:rsidTr="00271253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</w:tblBorders>
        </w:tblPrEx>
        <w:trPr>
          <w:trHeight w:val="1592"/>
        </w:trPr>
        <w:tc>
          <w:tcPr>
            <w:tcW w:w="2410" w:type="dxa"/>
            <w:vAlign w:val="center"/>
          </w:tcPr>
          <w:p w14:paraId="57DA8B20" w14:textId="2B2F4517" w:rsidR="00C12B8C" w:rsidRDefault="00C12B8C" w:rsidP="00A10281">
            <w:pPr>
              <w:pStyle w:val="tiquettes"/>
            </w:pPr>
            <w:r>
              <w:t>Valorisation ou médiation envisagée après l’intervention</w:t>
            </w:r>
          </w:p>
        </w:tc>
        <w:tc>
          <w:tcPr>
            <w:tcW w:w="8575" w:type="dxa"/>
            <w:gridSpan w:val="4"/>
            <w:shd w:val="clear" w:color="auto" w:fill="FFFFFF" w:themeFill="background1"/>
          </w:tcPr>
          <w:p w14:paraId="76181CF8" w14:textId="77777777" w:rsidR="00C12B8C" w:rsidRPr="00766B07" w:rsidRDefault="00C12B8C" w:rsidP="00A10281">
            <w:pPr>
              <w:rPr>
                <w:sz w:val="18"/>
              </w:rPr>
            </w:pPr>
          </w:p>
        </w:tc>
      </w:tr>
    </w:tbl>
    <w:p w14:paraId="2D41C5B8" w14:textId="7A35465D" w:rsidR="0032148D" w:rsidRPr="00A325B5" w:rsidRDefault="0032148D" w:rsidP="0032148D">
      <w:pPr>
        <w:pStyle w:val="Titre1"/>
        <w:rPr>
          <w:sz w:val="22"/>
          <w:szCs w:val="18"/>
        </w:rPr>
      </w:pPr>
      <w:r>
        <w:rPr>
          <w:sz w:val="22"/>
          <w:szCs w:val="18"/>
        </w:rPr>
        <w:t xml:space="preserve">Coût estimatif </w:t>
      </w:r>
      <w:r w:rsidRPr="00A325B5">
        <w:rPr>
          <w:sz w:val="22"/>
          <w:szCs w:val="18"/>
        </w:rPr>
        <w:t>du projet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05"/>
        <w:gridCol w:w="4820"/>
        <w:gridCol w:w="3260"/>
      </w:tblGrid>
      <w:tr w:rsidR="0032148D" w14:paraId="18919D7A" w14:textId="77777777" w:rsidTr="001F6456">
        <w:trPr>
          <w:trHeight w:val="405"/>
        </w:trPr>
        <w:tc>
          <w:tcPr>
            <w:tcW w:w="2405" w:type="dxa"/>
            <w:shd w:val="clear" w:color="auto" w:fill="B6C0D5" w:themeFill="accent3" w:themeFillTint="66"/>
            <w:vAlign w:val="center"/>
          </w:tcPr>
          <w:p w14:paraId="4F4AF9C9" w14:textId="5F34324A" w:rsidR="0032148D" w:rsidRPr="00343543" w:rsidRDefault="0032148D" w:rsidP="00B63859">
            <w:pPr>
              <w:pStyle w:val="tiquettes"/>
              <w:rPr>
                <w:b/>
                <w:szCs w:val="18"/>
              </w:rPr>
            </w:pPr>
            <w:r>
              <w:rPr>
                <w:b/>
                <w:szCs w:val="18"/>
              </w:rPr>
              <w:t>Lot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6C0D5" w:themeFill="accent3" w:themeFillTint="66"/>
            <w:vAlign w:val="center"/>
          </w:tcPr>
          <w:p w14:paraId="0A5D7AF9" w14:textId="526F6459" w:rsidR="0032148D" w:rsidRPr="00343543" w:rsidRDefault="0032148D" w:rsidP="00B63859">
            <w:pPr>
              <w:pStyle w:val="tiquettes"/>
              <w:jc w:val="center"/>
              <w:rPr>
                <w:b/>
              </w:rPr>
            </w:pPr>
            <w:r>
              <w:rPr>
                <w:b/>
              </w:rPr>
              <w:t>Nom de l’entreprise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B6C0D5" w:themeFill="accent3" w:themeFillTint="66"/>
            <w:vAlign w:val="center"/>
          </w:tcPr>
          <w:p w14:paraId="3F436BF6" w14:textId="606EA7E3" w:rsidR="0032148D" w:rsidRPr="00343543" w:rsidRDefault="0032148D" w:rsidP="00B63859">
            <w:pPr>
              <w:pStyle w:val="tiquettes"/>
              <w:jc w:val="center"/>
              <w:rPr>
                <w:b/>
              </w:rPr>
            </w:pPr>
            <w:r w:rsidRPr="00343543">
              <w:rPr>
                <w:b/>
              </w:rPr>
              <w:t xml:space="preserve">Montant </w:t>
            </w:r>
            <w:r w:rsidR="00A841AE" w:rsidRPr="00343543">
              <w:rPr>
                <w:b/>
              </w:rPr>
              <w:t>T</w:t>
            </w:r>
            <w:r w:rsidR="00A841AE">
              <w:rPr>
                <w:b/>
              </w:rPr>
              <w:t>TC</w:t>
            </w:r>
            <w:r w:rsidR="00A841AE" w:rsidRPr="00343543">
              <w:rPr>
                <w:b/>
              </w:rPr>
              <w:t xml:space="preserve"> </w:t>
            </w:r>
            <w:r w:rsidRPr="00343543">
              <w:rPr>
                <w:b/>
              </w:rPr>
              <w:t xml:space="preserve">des travaux </w:t>
            </w:r>
            <w:r w:rsidR="00A841AE">
              <w:rPr>
                <w:b/>
              </w:rPr>
              <w:t xml:space="preserve">labellisés </w:t>
            </w:r>
          </w:p>
        </w:tc>
      </w:tr>
      <w:tr w:rsidR="00BA0D25" w14:paraId="45600851" w14:textId="77777777" w:rsidTr="001907A7">
        <w:trPr>
          <w:trHeight w:val="412"/>
        </w:trPr>
        <w:tc>
          <w:tcPr>
            <w:tcW w:w="2405" w:type="dxa"/>
            <w:shd w:val="clear" w:color="auto" w:fill="B6C0D5" w:themeFill="accent3" w:themeFillTint="66"/>
          </w:tcPr>
          <w:p w14:paraId="19F3F253" w14:textId="4FCA2EDF" w:rsidR="00BA0D25" w:rsidRPr="0032148D" w:rsidRDefault="00BA0D25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Maîtrise d’œuvre</w:t>
            </w:r>
            <w:bookmarkStart w:id="0" w:name="_GoBack"/>
            <w:bookmarkEnd w:id="0"/>
          </w:p>
        </w:tc>
        <w:tc>
          <w:tcPr>
            <w:tcW w:w="4820" w:type="dxa"/>
            <w:shd w:val="clear" w:color="auto" w:fill="FFFFFF" w:themeFill="background1"/>
          </w:tcPr>
          <w:p w14:paraId="3EA413C6" w14:textId="77777777" w:rsidR="00BA0D25" w:rsidRDefault="00BA0D25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3797608E" w14:textId="77777777" w:rsidR="00BA0D25" w:rsidRDefault="00BA0D25" w:rsidP="00B63859">
            <w:pPr>
              <w:pStyle w:val="tiquettes"/>
            </w:pPr>
          </w:p>
        </w:tc>
      </w:tr>
      <w:tr w:rsidR="0032148D" w14:paraId="1EB0DDD6" w14:textId="77777777" w:rsidTr="001907A7">
        <w:trPr>
          <w:trHeight w:val="412"/>
        </w:trPr>
        <w:tc>
          <w:tcPr>
            <w:tcW w:w="2405" w:type="dxa"/>
            <w:shd w:val="clear" w:color="auto" w:fill="B6C0D5" w:themeFill="accent3" w:themeFillTint="66"/>
          </w:tcPr>
          <w:p w14:paraId="25531462" w14:textId="27A12820" w:rsidR="0032148D" w:rsidRPr="0032148D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 w:rsidRPr="0032148D">
              <w:rPr>
                <w:sz w:val="18"/>
              </w:rPr>
              <w:t>Maçonnerie</w:t>
            </w:r>
          </w:p>
        </w:tc>
        <w:tc>
          <w:tcPr>
            <w:tcW w:w="4820" w:type="dxa"/>
            <w:shd w:val="clear" w:color="auto" w:fill="FFFFFF" w:themeFill="background1"/>
          </w:tcPr>
          <w:p w14:paraId="7F41BCE1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17F7F64E" w14:textId="77777777" w:rsidR="0032148D" w:rsidRDefault="0032148D" w:rsidP="00B63859">
            <w:pPr>
              <w:pStyle w:val="tiquettes"/>
            </w:pPr>
          </w:p>
        </w:tc>
      </w:tr>
      <w:tr w:rsidR="0032148D" w14:paraId="1D97F485" w14:textId="77777777" w:rsidTr="001907A7">
        <w:trPr>
          <w:trHeight w:val="418"/>
        </w:trPr>
        <w:tc>
          <w:tcPr>
            <w:tcW w:w="2405" w:type="dxa"/>
            <w:shd w:val="clear" w:color="auto" w:fill="B6C0D5" w:themeFill="accent3" w:themeFillTint="66"/>
          </w:tcPr>
          <w:p w14:paraId="023B29DF" w14:textId="310485B4" w:rsidR="0032148D" w:rsidRPr="0032148D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 w:rsidRPr="0032148D">
              <w:rPr>
                <w:sz w:val="18"/>
              </w:rPr>
              <w:t xml:space="preserve">Charpente </w:t>
            </w:r>
          </w:p>
        </w:tc>
        <w:tc>
          <w:tcPr>
            <w:tcW w:w="4820" w:type="dxa"/>
            <w:shd w:val="clear" w:color="auto" w:fill="FFFFFF" w:themeFill="background1"/>
          </w:tcPr>
          <w:p w14:paraId="32C1FC4C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56F8B080" w14:textId="77777777" w:rsidR="0032148D" w:rsidRDefault="0032148D" w:rsidP="00B63859">
            <w:pPr>
              <w:pStyle w:val="tiquettes"/>
            </w:pPr>
          </w:p>
        </w:tc>
      </w:tr>
      <w:tr w:rsidR="0032148D" w14:paraId="5D81B0F0" w14:textId="77777777" w:rsidTr="001907A7">
        <w:trPr>
          <w:trHeight w:val="410"/>
        </w:trPr>
        <w:tc>
          <w:tcPr>
            <w:tcW w:w="2405" w:type="dxa"/>
            <w:shd w:val="clear" w:color="auto" w:fill="B6C0D5" w:themeFill="accent3" w:themeFillTint="66"/>
          </w:tcPr>
          <w:p w14:paraId="3FAA12F5" w14:textId="34649848" w:rsidR="0032148D" w:rsidRPr="00C2528D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Couverture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14:paraId="7AA626E7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532F6D51" w14:textId="77777777" w:rsidR="0032148D" w:rsidRDefault="0032148D" w:rsidP="00B63859">
            <w:pPr>
              <w:pStyle w:val="tiquettes"/>
            </w:pPr>
          </w:p>
        </w:tc>
      </w:tr>
      <w:tr w:rsidR="0032148D" w14:paraId="1CC0D794" w14:textId="77777777" w:rsidTr="001907A7">
        <w:trPr>
          <w:trHeight w:val="415"/>
        </w:trPr>
        <w:tc>
          <w:tcPr>
            <w:tcW w:w="2405" w:type="dxa"/>
            <w:shd w:val="clear" w:color="auto" w:fill="B6C0D5" w:themeFill="accent3" w:themeFillTint="66"/>
          </w:tcPr>
          <w:p w14:paraId="536DD256" w14:textId="1D382231" w:rsidR="0032148D" w:rsidRPr="00C2528D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Menuiserie</w:t>
            </w:r>
          </w:p>
        </w:tc>
        <w:tc>
          <w:tcPr>
            <w:tcW w:w="4820" w:type="dxa"/>
            <w:shd w:val="clear" w:color="auto" w:fill="FFFFFF" w:themeFill="background1"/>
          </w:tcPr>
          <w:p w14:paraId="372AFD57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0745D31E" w14:textId="77777777" w:rsidR="0032148D" w:rsidRDefault="0032148D" w:rsidP="00B63859">
            <w:pPr>
              <w:pStyle w:val="tiquettes"/>
            </w:pPr>
          </w:p>
        </w:tc>
      </w:tr>
      <w:tr w:rsidR="0032148D" w14:paraId="6E273537" w14:textId="77777777" w:rsidTr="001907A7">
        <w:trPr>
          <w:trHeight w:val="421"/>
        </w:trPr>
        <w:tc>
          <w:tcPr>
            <w:tcW w:w="2405" w:type="dxa"/>
            <w:shd w:val="clear" w:color="auto" w:fill="B6C0D5" w:themeFill="accent3" w:themeFillTint="66"/>
          </w:tcPr>
          <w:p w14:paraId="2D1B0CA7" w14:textId="2E3302C4" w:rsidR="0032148D" w:rsidRPr="00C2528D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Métallerie</w:t>
            </w:r>
          </w:p>
        </w:tc>
        <w:tc>
          <w:tcPr>
            <w:tcW w:w="4820" w:type="dxa"/>
            <w:shd w:val="clear" w:color="auto" w:fill="FFFFFF" w:themeFill="background1"/>
          </w:tcPr>
          <w:p w14:paraId="01C12BE1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6ABCF59B" w14:textId="77777777" w:rsidR="0032148D" w:rsidRDefault="0032148D" w:rsidP="00B63859">
            <w:pPr>
              <w:pStyle w:val="tiquettes"/>
            </w:pPr>
          </w:p>
        </w:tc>
      </w:tr>
      <w:tr w:rsidR="0032148D" w14:paraId="16D19EEB" w14:textId="77777777" w:rsidTr="001907A7">
        <w:trPr>
          <w:trHeight w:val="414"/>
        </w:trPr>
        <w:tc>
          <w:tcPr>
            <w:tcW w:w="2405" w:type="dxa"/>
            <w:shd w:val="clear" w:color="auto" w:fill="B6C0D5" w:themeFill="accent3" w:themeFillTint="66"/>
          </w:tcPr>
          <w:p w14:paraId="7DD24881" w14:textId="6E0F2C5D" w:rsidR="0032148D" w:rsidRPr="00343543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Autre 1</w:t>
            </w:r>
          </w:p>
        </w:tc>
        <w:tc>
          <w:tcPr>
            <w:tcW w:w="4820" w:type="dxa"/>
            <w:shd w:val="clear" w:color="auto" w:fill="FFFFFF" w:themeFill="background1"/>
          </w:tcPr>
          <w:p w14:paraId="073466AA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00534D85" w14:textId="77777777" w:rsidR="0032148D" w:rsidRDefault="0032148D" w:rsidP="00B63859">
            <w:pPr>
              <w:pStyle w:val="tiquettes"/>
            </w:pPr>
          </w:p>
        </w:tc>
      </w:tr>
      <w:tr w:rsidR="0032148D" w14:paraId="6367883D" w14:textId="77777777" w:rsidTr="001907A7">
        <w:trPr>
          <w:trHeight w:val="420"/>
        </w:trPr>
        <w:tc>
          <w:tcPr>
            <w:tcW w:w="2405" w:type="dxa"/>
            <w:shd w:val="clear" w:color="auto" w:fill="B6C0D5" w:themeFill="accent3" w:themeFillTint="66"/>
          </w:tcPr>
          <w:p w14:paraId="02CA484F" w14:textId="3B42AD38" w:rsidR="0032148D" w:rsidRPr="00343543" w:rsidRDefault="0032148D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Autre 2</w:t>
            </w:r>
          </w:p>
        </w:tc>
        <w:tc>
          <w:tcPr>
            <w:tcW w:w="4820" w:type="dxa"/>
            <w:shd w:val="clear" w:color="auto" w:fill="FFFFFF" w:themeFill="background1"/>
          </w:tcPr>
          <w:p w14:paraId="2544C39E" w14:textId="77777777" w:rsidR="0032148D" w:rsidRDefault="0032148D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5A1143EC" w14:textId="77777777" w:rsidR="0032148D" w:rsidRDefault="0032148D" w:rsidP="00B63859">
            <w:pPr>
              <w:pStyle w:val="tiquettes"/>
            </w:pPr>
          </w:p>
        </w:tc>
      </w:tr>
      <w:tr w:rsidR="00056932" w14:paraId="61E93501" w14:textId="77777777" w:rsidTr="001907A7">
        <w:trPr>
          <w:trHeight w:val="420"/>
        </w:trPr>
        <w:tc>
          <w:tcPr>
            <w:tcW w:w="2405" w:type="dxa"/>
            <w:shd w:val="clear" w:color="auto" w:fill="B6C0D5" w:themeFill="accent3" w:themeFillTint="66"/>
          </w:tcPr>
          <w:p w14:paraId="5A6341DD" w14:textId="0DFA93A6" w:rsidR="00056932" w:rsidRDefault="00056932" w:rsidP="00B6385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4820" w:type="dxa"/>
            <w:shd w:val="clear" w:color="auto" w:fill="FFFFFF" w:themeFill="background1"/>
          </w:tcPr>
          <w:p w14:paraId="2CE29EB7" w14:textId="77777777" w:rsidR="00056932" w:rsidRDefault="00056932" w:rsidP="00B63859">
            <w:pPr>
              <w:pStyle w:val="tiquettes"/>
            </w:pPr>
          </w:p>
        </w:tc>
        <w:tc>
          <w:tcPr>
            <w:tcW w:w="3260" w:type="dxa"/>
            <w:shd w:val="clear" w:color="auto" w:fill="FFFFFF" w:themeFill="background1"/>
          </w:tcPr>
          <w:p w14:paraId="0CEFADBF" w14:textId="77777777" w:rsidR="00056932" w:rsidRDefault="00056932" w:rsidP="00B63859">
            <w:pPr>
              <w:pStyle w:val="tiquettes"/>
            </w:pPr>
          </w:p>
        </w:tc>
      </w:tr>
    </w:tbl>
    <w:p w14:paraId="6B2AF92E" w14:textId="21B9575A" w:rsidR="00442AC9" w:rsidRPr="00A325B5" w:rsidRDefault="00E07616" w:rsidP="00442AC9">
      <w:pPr>
        <w:pStyle w:val="Titre1"/>
        <w:rPr>
          <w:sz w:val="22"/>
          <w:szCs w:val="18"/>
        </w:rPr>
      </w:pPr>
      <w:r w:rsidRPr="00A325B5">
        <w:rPr>
          <w:sz w:val="22"/>
          <w:szCs w:val="18"/>
        </w:rPr>
        <w:t>Calendrier</w:t>
      </w:r>
      <w:r w:rsidR="00956137">
        <w:rPr>
          <w:sz w:val="22"/>
          <w:szCs w:val="18"/>
        </w:rPr>
        <w:t xml:space="preserve"> </w:t>
      </w:r>
      <w:r w:rsidR="005802F9">
        <w:rPr>
          <w:sz w:val="22"/>
          <w:szCs w:val="18"/>
        </w:rPr>
        <w:t xml:space="preserve">de l’étude ou </w:t>
      </w:r>
      <w:r w:rsidR="00956137">
        <w:rPr>
          <w:sz w:val="22"/>
          <w:szCs w:val="18"/>
        </w:rPr>
        <w:t>des travaux</w:t>
      </w:r>
    </w:p>
    <w:p w14:paraId="717CC0A7" w14:textId="77777777" w:rsidR="009B422C" w:rsidRPr="009B422C" w:rsidRDefault="009B422C" w:rsidP="009B422C">
      <w:pPr>
        <w:spacing w:after="0"/>
        <w:rPr>
          <w:sz w:val="16"/>
          <w:szCs w:val="16"/>
        </w:rPr>
      </w:pPr>
    </w:p>
    <w:tbl>
      <w:tblPr>
        <w:tblW w:w="106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4673"/>
        <w:gridCol w:w="5954"/>
      </w:tblGrid>
      <w:tr w:rsidR="00E07616" w14:paraId="0CAE0256" w14:textId="77777777" w:rsidTr="00264EDC">
        <w:trPr>
          <w:trHeight w:val="366"/>
        </w:trPr>
        <w:tc>
          <w:tcPr>
            <w:tcW w:w="4673" w:type="dxa"/>
          </w:tcPr>
          <w:p w14:paraId="5ED5BDDC" w14:textId="2A4E630E" w:rsidR="00E07616" w:rsidRDefault="00E07616" w:rsidP="00A10281">
            <w:pPr>
              <w:pStyle w:val="tiquettes"/>
            </w:pPr>
            <w:r>
              <w:t xml:space="preserve">Date envisagée </w:t>
            </w:r>
            <w:r w:rsidR="00ED5CFD">
              <w:t>de démarrage</w:t>
            </w:r>
            <w:r>
              <w:t xml:space="preserve"> des travaux</w:t>
            </w:r>
          </w:p>
        </w:tc>
        <w:tc>
          <w:tcPr>
            <w:tcW w:w="5954" w:type="dxa"/>
            <w:shd w:val="clear" w:color="auto" w:fill="FFFFFF" w:themeFill="background1"/>
          </w:tcPr>
          <w:p w14:paraId="48E17764" w14:textId="77777777" w:rsidR="00E07616" w:rsidRPr="00FF3323" w:rsidRDefault="00E07616" w:rsidP="00A10281">
            <w:pPr>
              <w:pStyle w:val="tiquettes"/>
            </w:pPr>
          </w:p>
        </w:tc>
      </w:tr>
      <w:tr w:rsidR="00FB608A" w14:paraId="33EFE5FB" w14:textId="77777777" w:rsidTr="00264EDC">
        <w:trPr>
          <w:trHeight w:val="366"/>
        </w:trPr>
        <w:tc>
          <w:tcPr>
            <w:tcW w:w="4673" w:type="dxa"/>
          </w:tcPr>
          <w:p w14:paraId="095E7C0B" w14:textId="1154516A" w:rsidR="00FB608A" w:rsidRDefault="00FB608A" w:rsidP="00A10281">
            <w:pPr>
              <w:pStyle w:val="tiquettes"/>
            </w:pPr>
            <w:r>
              <w:t>Date envisagée d’achèvement des travaux</w:t>
            </w:r>
          </w:p>
        </w:tc>
        <w:tc>
          <w:tcPr>
            <w:tcW w:w="5954" w:type="dxa"/>
            <w:shd w:val="clear" w:color="auto" w:fill="FFFFFF" w:themeFill="background1"/>
          </w:tcPr>
          <w:p w14:paraId="08C9773C" w14:textId="77777777" w:rsidR="00FB608A" w:rsidRPr="00FF3323" w:rsidRDefault="00FB608A" w:rsidP="00A10281">
            <w:pPr>
              <w:pStyle w:val="tiquettes"/>
            </w:pPr>
          </w:p>
        </w:tc>
      </w:tr>
      <w:tr w:rsidR="00C04EB1" w14:paraId="22694434" w14:textId="77777777" w:rsidTr="00264EDC">
        <w:trPr>
          <w:trHeight w:val="366"/>
        </w:trPr>
        <w:tc>
          <w:tcPr>
            <w:tcW w:w="4673" w:type="dxa"/>
          </w:tcPr>
          <w:p w14:paraId="02B885FF" w14:textId="6CACE887" w:rsidR="00C04EB1" w:rsidRDefault="00C04EB1" w:rsidP="00A10281">
            <w:pPr>
              <w:pStyle w:val="tiquettes"/>
            </w:pPr>
            <w:r>
              <w:t>Durée envisagée des travaux</w:t>
            </w:r>
          </w:p>
        </w:tc>
        <w:tc>
          <w:tcPr>
            <w:tcW w:w="5954" w:type="dxa"/>
            <w:shd w:val="clear" w:color="auto" w:fill="FFFFFF" w:themeFill="background1"/>
          </w:tcPr>
          <w:p w14:paraId="7BF934BD" w14:textId="77777777" w:rsidR="00C04EB1" w:rsidRPr="00FF3323" w:rsidRDefault="00C04EB1" w:rsidP="00A10281">
            <w:pPr>
              <w:pStyle w:val="tiquettes"/>
            </w:pPr>
          </w:p>
        </w:tc>
      </w:tr>
    </w:tbl>
    <w:p w14:paraId="59F179AF" w14:textId="77777777" w:rsidR="00241F47" w:rsidRDefault="00241F47" w:rsidP="007332C9">
      <w:pPr>
        <w:pStyle w:val="Titre1"/>
        <w:rPr>
          <w:sz w:val="22"/>
          <w:szCs w:val="18"/>
        </w:rPr>
      </w:pPr>
    </w:p>
    <w:p w14:paraId="70D9DE81" w14:textId="77777777" w:rsidR="00241F47" w:rsidRDefault="00241F47">
      <w:pPr>
        <w:rPr>
          <w:rFonts w:asciiTheme="majorHAnsi" w:eastAsiaTheme="majorEastAsia" w:hAnsiTheme="majorHAnsi" w:cstheme="majorBidi"/>
          <w:b/>
          <w:color w:val="1F497D" w:themeColor="text2"/>
          <w:szCs w:val="18"/>
        </w:rPr>
      </w:pPr>
      <w:r>
        <w:rPr>
          <w:szCs w:val="18"/>
        </w:rPr>
        <w:br w:type="page"/>
      </w:r>
    </w:p>
    <w:p w14:paraId="6356DE54" w14:textId="1FD60711" w:rsidR="007332C9" w:rsidRPr="00A325B5" w:rsidRDefault="007332C9" w:rsidP="007332C9">
      <w:pPr>
        <w:pStyle w:val="Titre1"/>
        <w:rPr>
          <w:sz w:val="22"/>
          <w:szCs w:val="18"/>
        </w:rPr>
      </w:pPr>
      <w:r w:rsidRPr="00A325B5">
        <w:rPr>
          <w:sz w:val="22"/>
          <w:szCs w:val="18"/>
        </w:rPr>
        <w:lastRenderedPageBreak/>
        <w:t>Plan de financement du projet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3823"/>
        <w:gridCol w:w="3118"/>
        <w:gridCol w:w="3544"/>
      </w:tblGrid>
      <w:tr w:rsidR="00442AC9" w14:paraId="6FD3BF68" w14:textId="09EB2430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  <w:vAlign w:val="center"/>
          </w:tcPr>
          <w:p w14:paraId="4582BC37" w14:textId="7D133605" w:rsidR="00442AC9" w:rsidRPr="00343543" w:rsidRDefault="00442AC9" w:rsidP="000A63C9">
            <w:pPr>
              <w:pStyle w:val="tiquettes"/>
              <w:rPr>
                <w:b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6C0D5" w:themeFill="accent3" w:themeFillTint="66"/>
            <w:vAlign w:val="center"/>
          </w:tcPr>
          <w:p w14:paraId="437B64B8" w14:textId="76E9F6ED" w:rsidR="00442AC9" w:rsidRPr="00343543" w:rsidRDefault="00343543" w:rsidP="00343543">
            <w:pPr>
              <w:pStyle w:val="tiquettes"/>
              <w:jc w:val="center"/>
              <w:rPr>
                <w:b/>
              </w:rPr>
            </w:pPr>
            <w:r w:rsidRPr="00343543">
              <w:rPr>
                <w:b/>
              </w:rPr>
              <w:t>Montant des travaux T</w:t>
            </w:r>
            <w:r w:rsidR="009373C4">
              <w:rPr>
                <w:b/>
              </w:rPr>
              <w:t>TC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6C0D5" w:themeFill="accent3" w:themeFillTint="66"/>
            <w:vAlign w:val="center"/>
          </w:tcPr>
          <w:p w14:paraId="278E56FD" w14:textId="21DBDF4B" w:rsidR="00442AC9" w:rsidRPr="00343543" w:rsidRDefault="00343543" w:rsidP="00343543">
            <w:pPr>
              <w:pStyle w:val="tiquettes"/>
              <w:jc w:val="center"/>
              <w:rPr>
                <w:b/>
              </w:rPr>
            </w:pPr>
            <w:r w:rsidRPr="00343543">
              <w:rPr>
                <w:b/>
              </w:rPr>
              <w:t xml:space="preserve">% du montant </w:t>
            </w:r>
            <w:r w:rsidR="009373C4">
              <w:rPr>
                <w:b/>
              </w:rPr>
              <w:t>T</w:t>
            </w:r>
            <w:r w:rsidRPr="00343543">
              <w:rPr>
                <w:b/>
              </w:rPr>
              <w:t>T</w:t>
            </w:r>
            <w:r w:rsidR="009373C4">
              <w:rPr>
                <w:b/>
              </w:rPr>
              <w:t>C</w:t>
            </w:r>
            <w:r w:rsidRPr="00343543">
              <w:rPr>
                <w:b/>
              </w:rPr>
              <w:t xml:space="preserve"> total</w:t>
            </w:r>
          </w:p>
        </w:tc>
      </w:tr>
      <w:tr w:rsidR="00422733" w14:paraId="1780E9BF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4E31926C" w14:textId="4EEEC91C" w:rsidR="00422733" w:rsidRPr="00422733" w:rsidRDefault="00422733" w:rsidP="003D46DF">
            <w:pPr>
              <w:autoSpaceDE w:val="0"/>
              <w:autoSpaceDN w:val="0"/>
              <w:adjustRightInd w:val="0"/>
              <w:spacing w:after="0" w:line="240" w:lineRule="auto"/>
            </w:pPr>
            <w:r w:rsidRPr="00422733">
              <w:rPr>
                <w:b/>
                <w:sz w:val="20"/>
              </w:rPr>
              <w:t>Montant total des travaux TTC</w:t>
            </w:r>
          </w:p>
        </w:tc>
        <w:tc>
          <w:tcPr>
            <w:tcW w:w="3118" w:type="dxa"/>
            <w:shd w:val="clear" w:color="auto" w:fill="FFFFFF" w:themeFill="background1"/>
          </w:tcPr>
          <w:p w14:paraId="5ECB0C41" w14:textId="77777777" w:rsidR="00422733" w:rsidRDefault="00422733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2EA1FD58" w14:textId="77777777" w:rsidR="00422733" w:rsidRDefault="00422733" w:rsidP="003D46DF">
            <w:pPr>
              <w:pStyle w:val="tiquettes"/>
            </w:pPr>
          </w:p>
        </w:tc>
      </w:tr>
      <w:tr w:rsidR="0082552B" w14:paraId="23D736DF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19CF60DA" w14:textId="4B5564F3" w:rsidR="0082552B" w:rsidRPr="00422733" w:rsidRDefault="0082552B" w:rsidP="003D46D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</w:rPr>
            </w:pPr>
            <w:r w:rsidRPr="00422733">
              <w:rPr>
                <w:b/>
                <w:sz w:val="20"/>
              </w:rPr>
              <w:t>Montant total des travaux</w:t>
            </w:r>
            <w:r>
              <w:rPr>
                <w:b/>
                <w:sz w:val="20"/>
              </w:rPr>
              <w:t xml:space="preserve"> concernés par la présente demande de subvention</w:t>
            </w:r>
            <w:r w:rsidRPr="00422733">
              <w:rPr>
                <w:b/>
                <w:sz w:val="20"/>
              </w:rPr>
              <w:t xml:space="preserve"> TTC</w:t>
            </w:r>
          </w:p>
        </w:tc>
        <w:tc>
          <w:tcPr>
            <w:tcW w:w="3118" w:type="dxa"/>
            <w:shd w:val="clear" w:color="auto" w:fill="FFFFFF" w:themeFill="background1"/>
          </w:tcPr>
          <w:p w14:paraId="43C353F3" w14:textId="77777777" w:rsidR="0082552B" w:rsidRDefault="0082552B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3778796E" w14:textId="77777777" w:rsidR="0082552B" w:rsidRDefault="0082552B" w:rsidP="003D46DF">
            <w:pPr>
              <w:pStyle w:val="tiquettes"/>
            </w:pPr>
          </w:p>
        </w:tc>
      </w:tr>
      <w:tr w:rsidR="00DC7462" w14:paraId="14238C88" w14:textId="77777777" w:rsidTr="00EB041B">
        <w:trPr>
          <w:trHeight w:val="284"/>
        </w:trPr>
        <w:tc>
          <w:tcPr>
            <w:tcW w:w="10485" w:type="dxa"/>
            <w:gridSpan w:val="3"/>
            <w:shd w:val="clear" w:color="auto" w:fill="B6C0D5" w:themeFill="accent3" w:themeFillTint="66"/>
          </w:tcPr>
          <w:p w14:paraId="3BE9D1D4" w14:textId="4AB884B7" w:rsidR="00DC7462" w:rsidRDefault="00DC7462" w:rsidP="003D46DF">
            <w:pPr>
              <w:pStyle w:val="tiquettes"/>
            </w:pPr>
            <w:r>
              <w:rPr>
                <w:b/>
              </w:rPr>
              <w:t>F</w:t>
            </w:r>
            <w:r w:rsidRPr="00343543">
              <w:rPr>
                <w:b/>
              </w:rPr>
              <w:t>inancement</w:t>
            </w:r>
            <w:r>
              <w:rPr>
                <w:b/>
              </w:rPr>
              <w:t xml:space="preserve"> privé</w:t>
            </w:r>
          </w:p>
        </w:tc>
      </w:tr>
      <w:tr w:rsidR="00343543" w14:paraId="1B4E3A75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7FE47B8F" w14:textId="02F61286" w:rsidR="00343543" w:rsidRPr="00C2528D" w:rsidRDefault="00343543" w:rsidP="003D46D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Fonds propres </w:t>
            </w:r>
          </w:p>
        </w:tc>
        <w:tc>
          <w:tcPr>
            <w:tcW w:w="3118" w:type="dxa"/>
            <w:shd w:val="clear" w:color="auto" w:fill="FFFFFF" w:themeFill="background1"/>
          </w:tcPr>
          <w:p w14:paraId="7B650ED6" w14:textId="77777777" w:rsidR="00343543" w:rsidRDefault="00343543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6EF72B8A" w14:textId="77777777" w:rsidR="00343543" w:rsidRDefault="00343543" w:rsidP="003D46DF">
            <w:pPr>
              <w:pStyle w:val="tiquettes"/>
            </w:pPr>
          </w:p>
        </w:tc>
      </w:tr>
      <w:tr w:rsidR="00343543" w14:paraId="01FBD490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06C6DC93" w14:textId="6416D103" w:rsidR="00343543" w:rsidRPr="00C2528D" w:rsidRDefault="0012635C" w:rsidP="003D46D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S</w:t>
            </w:r>
            <w:r w:rsidR="00343543">
              <w:rPr>
                <w:sz w:val="18"/>
              </w:rPr>
              <w:t>ouscription</w:t>
            </w:r>
            <w:r w:rsidR="00E405AC">
              <w:rPr>
                <w:sz w:val="18"/>
              </w:rPr>
              <w:t xml:space="preserve"> à la Fondation du patrimoine</w:t>
            </w:r>
          </w:p>
        </w:tc>
        <w:tc>
          <w:tcPr>
            <w:tcW w:w="3118" w:type="dxa"/>
            <w:shd w:val="clear" w:color="auto" w:fill="FFFFFF" w:themeFill="background1"/>
          </w:tcPr>
          <w:p w14:paraId="1608B5F1" w14:textId="77777777" w:rsidR="00343543" w:rsidRDefault="00343543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67389D6A" w14:textId="77777777" w:rsidR="00343543" w:rsidRDefault="00343543" w:rsidP="003D46DF">
            <w:pPr>
              <w:pStyle w:val="tiquettes"/>
            </w:pPr>
          </w:p>
        </w:tc>
      </w:tr>
      <w:tr w:rsidR="00442AC9" w14:paraId="06B509B3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41B2DA6B" w14:textId="32470D3B" w:rsidR="00442AC9" w:rsidRPr="00C2528D" w:rsidRDefault="00343543" w:rsidP="003D46D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Autres</w:t>
            </w:r>
            <w:r w:rsidR="0012635C">
              <w:rPr>
                <w:sz w:val="18"/>
              </w:rPr>
              <w:t xml:space="preserve"> (exemple : collecte de la Fondation du Patrimoine, mécénat)</w:t>
            </w:r>
          </w:p>
        </w:tc>
        <w:tc>
          <w:tcPr>
            <w:tcW w:w="3118" w:type="dxa"/>
            <w:shd w:val="clear" w:color="auto" w:fill="FFFFFF" w:themeFill="background1"/>
          </w:tcPr>
          <w:p w14:paraId="05721623" w14:textId="77777777" w:rsidR="00442AC9" w:rsidRDefault="00442AC9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04C7F956" w14:textId="77777777" w:rsidR="00442AC9" w:rsidRDefault="00442AC9" w:rsidP="003D46DF">
            <w:pPr>
              <w:pStyle w:val="tiquettes"/>
            </w:pPr>
          </w:p>
        </w:tc>
      </w:tr>
      <w:tr w:rsidR="00DC7462" w14:paraId="5932CA04" w14:textId="77777777" w:rsidTr="005218C2">
        <w:trPr>
          <w:trHeight w:val="284"/>
        </w:trPr>
        <w:tc>
          <w:tcPr>
            <w:tcW w:w="10485" w:type="dxa"/>
            <w:gridSpan w:val="3"/>
            <w:shd w:val="clear" w:color="auto" w:fill="B6C0D5" w:themeFill="accent3" w:themeFillTint="66"/>
          </w:tcPr>
          <w:p w14:paraId="41C90E34" w14:textId="1180C58F" w:rsidR="00DC7462" w:rsidRDefault="00DC7462" w:rsidP="003D46DF">
            <w:pPr>
              <w:pStyle w:val="tiquettes"/>
            </w:pPr>
            <w:r w:rsidRPr="00343543">
              <w:rPr>
                <w:b/>
              </w:rPr>
              <w:t>Subventions publiques</w:t>
            </w:r>
          </w:p>
        </w:tc>
      </w:tr>
      <w:tr w:rsidR="00343543" w14:paraId="000B7813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1149BEFE" w14:textId="7D1D3496" w:rsidR="00343543" w:rsidRPr="00343543" w:rsidRDefault="00343543" w:rsidP="003D46D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Département</w:t>
            </w:r>
          </w:p>
        </w:tc>
        <w:tc>
          <w:tcPr>
            <w:tcW w:w="3118" w:type="dxa"/>
            <w:shd w:val="clear" w:color="auto" w:fill="FFFFFF" w:themeFill="background1"/>
          </w:tcPr>
          <w:p w14:paraId="5530D7D6" w14:textId="77777777" w:rsidR="00343543" w:rsidRDefault="00343543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4DD5041C" w14:textId="77777777" w:rsidR="00343543" w:rsidRDefault="00343543" w:rsidP="003D46DF">
            <w:pPr>
              <w:pStyle w:val="tiquettes"/>
            </w:pPr>
          </w:p>
        </w:tc>
      </w:tr>
      <w:tr w:rsidR="00343543" w14:paraId="4A57BFD2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583940FC" w14:textId="5169C0BB" w:rsidR="00343543" w:rsidRPr="00343543" w:rsidRDefault="00343543" w:rsidP="003D46D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Région</w:t>
            </w:r>
          </w:p>
        </w:tc>
        <w:tc>
          <w:tcPr>
            <w:tcW w:w="3118" w:type="dxa"/>
            <w:shd w:val="clear" w:color="auto" w:fill="FFFFFF" w:themeFill="background1"/>
          </w:tcPr>
          <w:p w14:paraId="277EF956" w14:textId="77777777" w:rsidR="00343543" w:rsidRDefault="00343543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4D302066" w14:textId="77777777" w:rsidR="00343543" w:rsidRDefault="00343543" w:rsidP="003D46DF">
            <w:pPr>
              <w:pStyle w:val="tiquettes"/>
            </w:pPr>
          </w:p>
        </w:tc>
      </w:tr>
      <w:tr w:rsidR="00343543" w14:paraId="6D8D3276" w14:textId="77777777" w:rsidTr="00A21B5B">
        <w:trPr>
          <w:trHeight w:val="284"/>
        </w:trPr>
        <w:tc>
          <w:tcPr>
            <w:tcW w:w="3823" w:type="dxa"/>
            <w:shd w:val="clear" w:color="auto" w:fill="B6C0D5" w:themeFill="accent3" w:themeFillTint="66"/>
          </w:tcPr>
          <w:p w14:paraId="06FD2954" w14:textId="2590FA95" w:rsidR="00343543" w:rsidRDefault="00343543" w:rsidP="003D46DF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Autres</w:t>
            </w:r>
          </w:p>
        </w:tc>
        <w:tc>
          <w:tcPr>
            <w:tcW w:w="3118" w:type="dxa"/>
            <w:shd w:val="clear" w:color="auto" w:fill="FFFFFF" w:themeFill="background1"/>
          </w:tcPr>
          <w:p w14:paraId="392735BC" w14:textId="77777777" w:rsidR="00343543" w:rsidRDefault="00343543" w:rsidP="003D46DF">
            <w:pPr>
              <w:pStyle w:val="tiquettes"/>
            </w:pPr>
          </w:p>
        </w:tc>
        <w:tc>
          <w:tcPr>
            <w:tcW w:w="3544" w:type="dxa"/>
            <w:shd w:val="clear" w:color="auto" w:fill="FFFFFF" w:themeFill="background1"/>
          </w:tcPr>
          <w:p w14:paraId="30454C4F" w14:textId="77777777" w:rsidR="00343543" w:rsidRDefault="00343543" w:rsidP="003D46DF">
            <w:pPr>
              <w:pStyle w:val="tiquettes"/>
            </w:pPr>
          </w:p>
        </w:tc>
      </w:tr>
    </w:tbl>
    <w:p w14:paraId="68F8EEC2" w14:textId="77777777" w:rsidR="0032148D" w:rsidRDefault="0032148D" w:rsidP="00442AC9"/>
    <w:p w14:paraId="74A70F78" w14:textId="7139F811" w:rsidR="00057C24" w:rsidRDefault="00057C24"/>
    <w:p w14:paraId="16CCC931" w14:textId="48096C8C" w:rsidR="00082090" w:rsidRPr="007078C7" w:rsidRDefault="00887F27" w:rsidP="00057C24">
      <w:pPr>
        <w:rPr>
          <w:sz w:val="24"/>
          <w:szCs w:val="24"/>
        </w:rPr>
      </w:pPr>
      <w:r w:rsidRPr="00B12690">
        <w:rPr>
          <w:rFonts w:asciiTheme="majorHAnsi" w:eastAsiaTheme="majorEastAsia" w:hAnsiTheme="majorHAns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2F4BE959" wp14:editId="3DD3FD5E">
                <wp:simplePos x="0" y="0"/>
                <wp:positionH relativeFrom="column">
                  <wp:posOffset>-12077</wp:posOffset>
                </wp:positionH>
                <wp:positionV relativeFrom="paragraph">
                  <wp:posOffset>268030</wp:posOffset>
                </wp:positionV>
                <wp:extent cx="6680200" cy="423557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42355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F6304" id="Rectangle 2" o:spid="_x0000_s1026" style="position:absolute;margin-left:-.95pt;margin-top:21.1pt;width:526pt;height:333.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" fillcolor="#92a0c0 [1942]" strokecolor="#b3a539 [1604]" strokeweight="1pt"/>
            </w:pict>
          </mc:Fallback>
        </mc:AlternateContent>
      </w:r>
      <w:r w:rsidR="00405206" w:rsidRPr="00B12690">
        <w:rPr>
          <w:rFonts w:asciiTheme="majorHAnsi" w:eastAsiaTheme="majorEastAsia" w:hAnsiTheme="majorHAnsi" w:cstheme="majorBidi"/>
          <w:b/>
          <w:sz w:val="24"/>
          <w:szCs w:val="24"/>
        </w:rPr>
        <w:t>Documents</w:t>
      </w:r>
      <w:r w:rsidR="00082090" w:rsidRPr="00B12690">
        <w:rPr>
          <w:rFonts w:asciiTheme="majorHAnsi" w:eastAsiaTheme="majorEastAsia" w:hAnsiTheme="majorHAnsi" w:cstheme="majorBidi"/>
          <w:b/>
          <w:sz w:val="24"/>
          <w:szCs w:val="24"/>
        </w:rPr>
        <w:t xml:space="preserve"> à</w:t>
      </w:r>
      <w:r w:rsidR="00405206" w:rsidRPr="00B12690">
        <w:rPr>
          <w:rFonts w:asciiTheme="majorHAnsi" w:eastAsiaTheme="majorEastAsia" w:hAnsiTheme="majorHAnsi" w:cstheme="majorBidi"/>
          <w:b/>
          <w:sz w:val="24"/>
          <w:szCs w:val="24"/>
        </w:rPr>
        <w:t xml:space="preserve"> transmettre</w:t>
      </w:r>
      <w:r w:rsidR="007078C7" w:rsidRPr="00B12690">
        <w:rPr>
          <w:rFonts w:asciiTheme="majorHAnsi" w:eastAsiaTheme="majorEastAsia" w:hAnsiTheme="majorHAnsi" w:cstheme="majorBidi"/>
          <w:b/>
          <w:sz w:val="24"/>
          <w:szCs w:val="24"/>
        </w:rPr>
        <w:t xml:space="preserve"> pour l’instruction du dossier</w:t>
      </w:r>
      <w:r w:rsidR="009B422C" w:rsidRPr="00B12690">
        <w:rPr>
          <w:rFonts w:asciiTheme="majorHAnsi" w:eastAsiaTheme="majorEastAsia" w:hAnsiTheme="majorHAnsi" w:cstheme="majorBidi"/>
          <w:b/>
          <w:sz w:val="24"/>
          <w:szCs w:val="24"/>
        </w:rPr>
        <w:tab/>
      </w:r>
      <w:r w:rsidR="0058175B">
        <w:rPr>
          <w:sz w:val="24"/>
          <w:szCs w:val="24"/>
        </w:rPr>
        <w:tab/>
      </w:r>
    </w:p>
    <w:p w14:paraId="168E8B56" w14:textId="1CACD936" w:rsidR="00143527" w:rsidRPr="000A63C9" w:rsidRDefault="00143527" w:rsidP="001157B2">
      <w:pPr>
        <w:spacing w:after="0"/>
        <w:rPr>
          <w:b/>
          <w:color w:val="FFFFFF" w:themeColor="background1"/>
          <w:sz w:val="18"/>
          <w:szCs w:val="18"/>
        </w:rPr>
      </w:pPr>
      <w:r w:rsidRPr="000A63C9">
        <w:rPr>
          <w:b/>
          <w:color w:val="FFFFFF" w:themeColor="background1"/>
          <w:sz w:val="18"/>
          <w:szCs w:val="18"/>
        </w:rPr>
        <w:t>Seul un dossier complet pourra être instruit</w:t>
      </w:r>
    </w:p>
    <w:tbl>
      <w:tblPr>
        <w:tblW w:w="10343" w:type="dxa"/>
        <w:tblLook w:val="0600" w:firstRow="0" w:lastRow="0" w:firstColumn="0" w:lastColumn="0" w:noHBand="1" w:noVBand="1"/>
      </w:tblPr>
      <w:tblGrid>
        <w:gridCol w:w="436"/>
        <w:gridCol w:w="9907"/>
      </w:tblGrid>
      <w:tr w:rsidR="0058175B" w14:paraId="33D4B285" w14:textId="77777777" w:rsidTr="000A63C9">
        <w:trPr>
          <w:trHeight w:val="220"/>
        </w:trPr>
        <w:sdt>
          <w:sdtPr>
            <w:id w:val="117461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2C93B8C" w14:textId="23299950" w:rsidR="0058175B" w:rsidRDefault="0058175B" w:rsidP="0058175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7D7A540F" w14:textId="462E5979" w:rsidR="0058175B" w:rsidRPr="00C2528D" w:rsidRDefault="0058175B" w:rsidP="005817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Courrier </w:t>
            </w:r>
            <w:r w:rsidR="00DF01E6">
              <w:rPr>
                <w:sz w:val="18"/>
              </w:rPr>
              <w:t xml:space="preserve">de demande de subvention </w:t>
            </w:r>
            <w:r>
              <w:rPr>
                <w:sz w:val="18"/>
              </w:rPr>
              <w:t xml:space="preserve">adressé au Président du </w:t>
            </w:r>
            <w:r w:rsidR="002B0E6F">
              <w:rPr>
                <w:sz w:val="18"/>
              </w:rPr>
              <w:t xml:space="preserve">Conseil </w:t>
            </w:r>
            <w:r>
              <w:rPr>
                <w:sz w:val="18"/>
              </w:rPr>
              <w:t>Département</w:t>
            </w:r>
            <w:r w:rsidR="002B0E6F">
              <w:rPr>
                <w:sz w:val="18"/>
              </w:rPr>
              <w:t>al</w:t>
            </w:r>
          </w:p>
        </w:tc>
      </w:tr>
      <w:tr w:rsidR="00CC7264" w14:paraId="44F1B09B" w14:textId="77777777" w:rsidTr="000A63C9">
        <w:trPr>
          <w:trHeight w:val="220"/>
        </w:trPr>
        <w:sdt>
          <w:sdtPr>
            <w:id w:val="195204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B5015AF" w14:textId="5261844E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2A5CCB58" w14:textId="286221C5" w:rsidR="00CC7264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Localisation du bien sur plan cadastral, avec numéros des parcelles concernées</w:t>
            </w:r>
          </w:p>
        </w:tc>
      </w:tr>
      <w:tr w:rsidR="00CC7264" w14:paraId="46EB5A63" w14:textId="77777777" w:rsidTr="000A63C9">
        <w:trPr>
          <w:trHeight w:val="22"/>
        </w:trPr>
        <w:sdt>
          <w:sdtPr>
            <w:id w:val="214090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F5B9403" w14:textId="5342BC1E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01D1687E" w14:textId="0385435E" w:rsidR="00CC7264" w:rsidRPr="00C2528D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Devis détaillés des entreprises, validés par le label de la Fondation du </w:t>
            </w:r>
            <w:r w:rsidR="007245AD">
              <w:rPr>
                <w:sz w:val="18"/>
              </w:rPr>
              <w:t>P</w:t>
            </w:r>
            <w:r>
              <w:rPr>
                <w:sz w:val="18"/>
              </w:rPr>
              <w:t xml:space="preserve">atrimoine </w:t>
            </w:r>
          </w:p>
        </w:tc>
      </w:tr>
      <w:tr w:rsidR="00CC7264" w14:paraId="4D6BCF57" w14:textId="77777777" w:rsidTr="000A63C9">
        <w:trPr>
          <w:trHeight w:val="22"/>
        </w:trPr>
        <w:sdt>
          <w:sdtPr>
            <w:id w:val="-78073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983AE0F" w14:textId="54C8B39E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3BB943D3" w14:textId="58EC456C" w:rsidR="00CC7264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Plans, schémas ou croquis décrivant les travaux (si établi</w:t>
            </w:r>
            <w:r w:rsidR="00D31374">
              <w:rPr>
                <w:sz w:val="18"/>
              </w:rPr>
              <w:t>s</w:t>
            </w:r>
            <w:r>
              <w:rPr>
                <w:sz w:val="18"/>
              </w:rPr>
              <w:t>)</w:t>
            </w:r>
          </w:p>
        </w:tc>
      </w:tr>
      <w:tr w:rsidR="00CC7264" w14:paraId="6F4C6E09" w14:textId="77777777" w:rsidTr="000A63C9">
        <w:trPr>
          <w:trHeight w:val="22"/>
        </w:trPr>
        <w:sdt>
          <w:sdtPr>
            <w:id w:val="-5316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72AD4C" w14:textId="5B0567DE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1C6F2789" w14:textId="7302A0B2" w:rsidR="00CC7264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Permis de construire (PC) ou Demande préalable (DP) (si établi)</w:t>
            </w:r>
          </w:p>
        </w:tc>
      </w:tr>
      <w:tr w:rsidR="00CC7264" w14:paraId="02144B8C" w14:textId="77777777" w:rsidTr="000A63C9">
        <w:trPr>
          <w:trHeight w:val="22"/>
        </w:trPr>
        <w:sdt>
          <w:sdtPr>
            <w:id w:val="47834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A1AA8D4" w14:textId="0A2DD42D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31B1DD74" w14:textId="0959C47B" w:rsidR="00CC7264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Photographies de l’édifice en format numérique (png, jpeg</w:t>
            </w:r>
            <w:r w:rsidR="0021123A">
              <w:rPr>
                <w:sz w:val="18"/>
              </w:rPr>
              <w:t>, tiff</w:t>
            </w:r>
            <w:r>
              <w:rPr>
                <w:sz w:val="18"/>
              </w:rPr>
              <w:t>)</w:t>
            </w:r>
            <w:r w:rsidR="007F1A5A">
              <w:rPr>
                <w:sz w:val="18"/>
              </w:rPr>
              <w:t xml:space="preserve"> Attention : </w:t>
            </w:r>
            <w:proofErr w:type="gramStart"/>
            <w:r w:rsidR="007F1A5A">
              <w:rPr>
                <w:sz w:val="18"/>
              </w:rPr>
              <w:t>format .</w:t>
            </w:r>
            <w:proofErr w:type="spellStart"/>
            <w:r w:rsidR="007F1A5A">
              <w:rPr>
                <w:sz w:val="18"/>
              </w:rPr>
              <w:t>heic</w:t>
            </w:r>
            <w:proofErr w:type="spellEnd"/>
            <w:proofErr w:type="gramEnd"/>
            <w:r w:rsidR="007F1A5A">
              <w:rPr>
                <w:sz w:val="18"/>
              </w:rPr>
              <w:t xml:space="preserve"> non supporté</w:t>
            </w:r>
          </w:p>
          <w:p w14:paraId="09CF6ED4" w14:textId="6E1E31A0" w:rsidR="00A325B5" w:rsidRPr="00A325B5" w:rsidRDefault="00A325B5" w:rsidP="00A325B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>p</w:t>
            </w:r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>rises</w:t>
            </w:r>
            <w:proofErr w:type="gramEnd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de vues depuis l’espace public</w:t>
            </w:r>
          </w:p>
          <w:p w14:paraId="70C8F6C8" w14:textId="77777777" w:rsidR="00A325B5" w:rsidRPr="00A325B5" w:rsidRDefault="00A325B5" w:rsidP="00A325B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proofErr w:type="gramStart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>prises</w:t>
            </w:r>
            <w:proofErr w:type="gramEnd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de vues générales</w:t>
            </w:r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de l’édifice</w:t>
            </w:r>
          </w:p>
          <w:p w14:paraId="65B9AB03" w14:textId="77777777" w:rsidR="000B62BF" w:rsidRDefault="000B62BF" w:rsidP="00A325B5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proofErr w:type="gramStart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>parties</w:t>
            </w:r>
            <w:proofErr w:type="gramEnd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concernées par les travaux</w:t>
            </w:r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</w:t>
            </w:r>
          </w:p>
          <w:p w14:paraId="6BCBBCBB" w14:textId="1EE280E9" w:rsidR="00A325B5" w:rsidRPr="00A325B5" w:rsidRDefault="000B62BF" w:rsidP="000B62BF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>zoom</w:t>
            </w:r>
            <w:proofErr w:type="gramEnd"/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sur les </w:t>
            </w:r>
            <w:r w:rsidR="00A325B5"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>désordres principaux</w:t>
            </w:r>
          </w:p>
        </w:tc>
      </w:tr>
      <w:tr w:rsidR="00A942FB" w14:paraId="458B06E2" w14:textId="77777777" w:rsidTr="000A63C9">
        <w:trPr>
          <w:trHeight w:val="22"/>
        </w:trPr>
        <w:sdt>
          <w:sdtPr>
            <w:id w:val="58373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E5EDF9B" w14:textId="58839D10" w:rsidR="00A942FB" w:rsidRDefault="00A942FB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28B51247" w14:textId="66F2534C" w:rsidR="00A942FB" w:rsidRDefault="00A942FB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Documentation historique : archives papiers, plans, carte, photographies anciennes</w:t>
            </w:r>
            <w:r w:rsidR="00CF58DC">
              <w:rPr>
                <w:sz w:val="18"/>
              </w:rPr>
              <w:t>, etc.</w:t>
            </w:r>
          </w:p>
        </w:tc>
      </w:tr>
      <w:tr w:rsidR="00CC7264" w14:paraId="7FDDD59F" w14:textId="77777777" w:rsidTr="000A63C9">
        <w:trPr>
          <w:trHeight w:val="22"/>
        </w:trPr>
        <w:sdt>
          <w:sdtPr>
            <w:id w:val="94380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663B8484" w14:textId="14E3756F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14579AE4" w14:textId="417215C0" w:rsidR="00CC7264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Avis sur les travaux établi par l’UDAP</w:t>
            </w:r>
            <w:r w:rsidR="005421CC">
              <w:rPr>
                <w:sz w:val="18"/>
              </w:rPr>
              <w:t xml:space="preserve"> (joint à l’octroi du label)</w:t>
            </w:r>
          </w:p>
        </w:tc>
      </w:tr>
      <w:tr w:rsidR="00CC7264" w14:paraId="1B52F467" w14:textId="77777777" w:rsidTr="000A63C9">
        <w:trPr>
          <w:trHeight w:val="22"/>
        </w:trPr>
        <w:sdt>
          <w:sdtPr>
            <w:id w:val="186170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F913174" w14:textId="26CF4071" w:rsidR="00CC7264" w:rsidRDefault="00CC7264" w:rsidP="00CC7264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40230A67" w14:textId="24FCDD06" w:rsidR="00CC7264" w:rsidRDefault="00CC7264" w:rsidP="00CC726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Courrier d’octroi du label de la Fondation du Patrimoine</w:t>
            </w:r>
          </w:p>
        </w:tc>
      </w:tr>
      <w:tr w:rsidR="00CC7264" w14:paraId="5E314989" w14:textId="77777777" w:rsidTr="000A63C9">
        <w:trPr>
          <w:trHeight w:val="22"/>
        </w:trPr>
        <w:sdt>
          <w:sdtPr>
            <w:id w:val="-207311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50867FFA" w14:textId="3965A978" w:rsidR="00CC7264" w:rsidRDefault="00CC7264" w:rsidP="00CC7264">
                <w:pPr>
                  <w:tabs>
                    <w:tab w:val="left" w:pos="652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4DF7633A" w14:textId="5AC291FB" w:rsidR="00CC7264" w:rsidRDefault="00CC7264" w:rsidP="00CC7264">
            <w:pPr>
              <w:tabs>
                <w:tab w:val="left" w:pos="652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RIB du propriétaire de l’objet</w:t>
            </w:r>
            <w:r>
              <w:rPr>
                <w:sz w:val="18"/>
              </w:rPr>
              <w:tab/>
            </w:r>
          </w:p>
        </w:tc>
      </w:tr>
      <w:tr w:rsidR="00CC7264" w14:paraId="266B9128" w14:textId="77777777" w:rsidTr="000A63C9">
        <w:trPr>
          <w:trHeight w:val="22"/>
        </w:trPr>
        <w:sdt>
          <w:sdtPr>
            <w:id w:val="-50990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2B33528" w14:textId="49E29CE5" w:rsidR="00CC7264" w:rsidRDefault="00CC7264" w:rsidP="00CC7264">
                <w:pPr>
                  <w:tabs>
                    <w:tab w:val="left" w:pos="652"/>
                  </w:tabs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600B23DC" w14:textId="0BD0D864" w:rsidR="00CC7264" w:rsidRDefault="00CC7264" w:rsidP="00CC7264">
            <w:pPr>
              <w:tabs>
                <w:tab w:val="left" w:pos="652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Fiche de subvention d’équipement</w:t>
            </w:r>
            <w:r w:rsidR="00BE43AC">
              <w:rPr>
                <w:sz w:val="18"/>
              </w:rPr>
              <w:t xml:space="preserve"> </w:t>
            </w:r>
            <w:r w:rsidR="00CE727C">
              <w:rPr>
                <w:sz w:val="18"/>
              </w:rPr>
              <w:t>(</w:t>
            </w:r>
            <w:r w:rsidR="00BE43AC">
              <w:rPr>
                <w:sz w:val="18"/>
              </w:rPr>
              <w:t>si SCI</w:t>
            </w:r>
            <w:r w:rsidR="00097759">
              <w:rPr>
                <w:sz w:val="18"/>
              </w:rPr>
              <w:t xml:space="preserve"> ou copropriété</w:t>
            </w:r>
            <w:r w:rsidR="00CE727C">
              <w:rPr>
                <w:sz w:val="18"/>
              </w:rPr>
              <w:t>)</w:t>
            </w:r>
          </w:p>
        </w:tc>
      </w:tr>
    </w:tbl>
    <w:p w14:paraId="7A60F355" w14:textId="7ECC8C63" w:rsidR="007078C7" w:rsidRDefault="00405206" w:rsidP="007078C7">
      <w:pPr>
        <w:pStyle w:val="Titre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Documents</w:t>
      </w:r>
      <w:r w:rsidRPr="007078C7">
        <w:rPr>
          <w:color w:val="auto"/>
          <w:sz w:val="24"/>
          <w:szCs w:val="24"/>
        </w:rPr>
        <w:t xml:space="preserve"> à</w:t>
      </w:r>
      <w:r>
        <w:rPr>
          <w:color w:val="auto"/>
          <w:sz w:val="24"/>
          <w:szCs w:val="24"/>
        </w:rPr>
        <w:t xml:space="preserve"> transmettre</w:t>
      </w:r>
      <w:r w:rsidRPr="007078C7">
        <w:rPr>
          <w:color w:val="auto"/>
          <w:sz w:val="24"/>
          <w:szCs w:val="24"/>
        </w:rPr>
        <w:t xml:space="preserve"> </w:t>
      </w:r>
      <w:r w:rsidR="007078C7" w:rsidRPr="007078C7">
        <w:rPr>
          <w:color w:val="auto"/>
          <w:sz w:val="24"/>
          <w:szCs w:val="24"/>
        </w:rPr>
        <w:t>pour le versement de la subvention</w:t>
      </w:r>
    </w:p>
    <w:p w14:paraId="521EF1A2" w14:textId="26AD42E0" w:rsidR="007078C7" w:rsidRPr="000A63C9" w:rsidRDefault="007078C7" w:rsidP="007078C7">
      <w:pPr>
        <w:rPr>
          <w:b/>
          <w:color w:val="FFFFFF" w:themeColor="background1"/>
          <w:sz w:val="18"/>
          <w:szCs w:val="18"/>
        </w:rPr>
      </w:pPr>
      <w:r w:rsidRPr="000A63C9">
        <w:rPr>
          <w:b/>
          <w:color w:val="FFFFFF" w:themeColor="background1"/>
          <w:sz w:val="18"/>
          <w:szCs w:val="18"/>
        </w:rPr>
        <w:t>Après l’intervention, le versement de la subvention est soumis à l’envoi des pièces suivantes</w:t>
      </w:r>
    </w:p>
    <w:tbl>
      <w:tblPr>
        <w:tblW w:w="10343" w:type="dxa"/>
        <w:tblLook w:val="0600" w:firstRow="0" w:lastRow="0" w:firstColumn="0" w:lastColumn="0" w:noHBand="1" w:noVBand="1"/>
      </w:tblPr>
      <w:tblGrid>
        <w:gridCol w:w="436"/>
        <w:gridCol w:w="9907"/>
      </w:tblGrid>
      <w:tr w:rsidR="0058175B" w14:paraId="5A3B7A23" w14:textId="77777777" w:rsidTr="0058175B">
        <w:trPr>
          <w:trHeight w:val="22"/>
        </w:trPr>
        <w:sdt>
          <w:sdtPr>
            <w:id w:val="1150878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54CFC2A" w14:textId="28D5910A" w:rsidR="0058175B" w:rsidRDefault="0058175B" w:rsidP="0058175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40E58C1C" w14:textId="0EA7E3ED" w:rsidR="0058175B" w:rsidRPr="00082090" w:rsidRDefault="00D047E1" w:rsidP="005817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Avis de conformité des travaux établi par l’</w:t>
            </w:r>
            <w:r w:rsidR="007332C9">
              <w:rPr>
                <w:sz w:val="18"/>
              </w:rPr>
              <w:t>UDAP</w:t>
            </w:r>
          </w:p>
        </w:tc>
      </w:tr>
      <w:tr w:rsidR="0058175B" w14:paraId="68C01348" w14:textId="77777777" w:rsidTr="0058175B">
        <w:trPr>
          <w:trHeight w:val="22"/>
        </w:trPr>
        <w:sdt>
          <w:sdtPr>
            <w:id w:val="84182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9579C68" w14:textId="14E37DFA" w:rsidR="0058175B" w:rsidRDefault="0058175B" w:rsidP="0058175B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36C97E7C" w14:textId="6AF0BCAE" w:rsidR="00D047E1" w:rsidRPr="00C2528D" w:rsidRDefault="0058175B" w:rsidP="0058175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Facture</w:t>
            </w:r>
            <w:r w:rsidR="000A63C9">
              <w:rPr>
                <w:sz w:val="18"/>
              </w:rPr>
              <w:t>s</w:t>
            </w:r>
            <w:r w:rsidR="00D047E1">
              <w:rPr>
                <w:sz w:val="18"/>
              </w:rPr>
              <w:t xml:space="preserve"> acquittées et signées</w:t>
            </w:r>
          </w:p>
        </w:tc>
      </w:tr>
      <w:tr w:rsidR="00D047E1" w14:paraId="40B09586" w14:textId="77777777" w:rsidTr="0058175B">
        <w:trPr>
          <w:trHeight w:val="22"/>
        </w:trPr>
        <w:sdt>
          <w:sdtPr>
            <w:id w:val="97217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8F12A5A" w14:textId="5D02D29B" w:rsidR="00D047E1" w:rsidRDefault="00D047E1" w:rsidP="00D047E1">
                <w:pPr>
                  <w:autoSpaceDE w:val="0"/>
                  <w:autoSpaceDN w:val="0"/>
                  <w:adjustRightInd w:val="0"/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7" w:type="dxa"/>
          </w:tcPr>
          <w:p w14:paraId="6920DC4F" w14:textId="5AC86353" w:rsidR="00D047E1" w:rsidRDefault="00D047E1" w:rsidP="00D047E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Photographies de l’édifice </w:t>
            </w:r>
            <w:r w:rsidR="00CE727C">
              <w:rPr>
                <w:sz w:val="18"/>
              </w:rPr>
              <w:t>en</w:t>
            </w:r>
            <w:r>
              <w:rPr>
                <w:sz w:val="18"/>
              </w:rPr>
              <w:t xml:space="preserve"> format numérique (png, jpeg</w:t>
            </w:r>
            <w:r w:rsidR="0031083C">
              <w:rPr>
                <w:sz w:val="18"/>
              </w:rPr>
              <w:t xml:space="preserve">, </w:t>
            </w:r>
            <w:proofErr w:type="spellStart"/>
            <w:r w:rsidR="0031083C">
              <w:rPr>
                <w:sz w:val="18"/>
              </w:rPr>
              <w:t>tiff</w:t>
            </w:r>
            <w:proofErr w:type="spellEnd"/>
            <w:r w:rsidR="0031083C">
              <w:rPr>
                <w:sz w:val="18"/>
              </w:rPr>
              <w:t xml:space="preserve">) Attention : </w:t>
            </w:r>
            <w:proofErr w:type="gramStart"/>
            <w:r w:rsidR="0031083C">
              <w:rPr>
                <w:sz w:val="18"/>
              </w:rPr>
              <w:t>format .</w:t>
            </w:r>
            <w:proofErr w:type="spellStart"/>
            <w:r w:rsidR="0031083C">
              <w:rPr>
                <w:sz w:val="18"/>
              </w:rPr>
              <w:t>heic</w:t>
            </w:r>
            <w:proofErr w:type="spellEnd"/>
            <w:proofErr w:type="gramEnd"/>
            <w:r w:rsidR="0031083C">
              <w:rPr>
                <w:sz w:val="18"/>
              </w:rPr>
              <w:t xml:space="preserve"> non supporté</w:t>
            </w:r>
          </w:p>
          <w:p w14:paraId="590216CA" w14:textId="77777777" w:rsidR="0031083C" w:rsidRPr="00A325B5" w:rsidRDefault="0031083C" w:rsidP="0031083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proofErr w:type="gramStart"/>
            <w:r>
              <w:rPr>
                <w:rFonts w:asciiTheme="minorHAnsi" w:eastAsiaTheme="minorHAnsi" w:hAnsiTheme="minorHAnsi" w:cstheme="minorBidi"/>
                <w:sz w:val="18"/>
                <w:szCs w:val="22"/>
              </w:rPr>
              <w:t>p</w:t>
            </w:r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>rises</w:t>
            </w:r>
            <w:proofErr w:type="gramEnd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de vues depuis l’espace public</w:t>
            </w:r>
          </w:p>
          <w:p w14:paraId="54325C45" w14:textId="77777777" w:rsidR="0031083C" w:rsidRPr="00A325B5" w:rsidRDefault="0031083C" w:rsidP="0031083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Bidi"/>
                <w:sz w:val="18"/>
                <w:szCs w:val="22"/>
              </w:rPr>
            </w:pPr>
            <w:proofErr w:type="gramStart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>prises</w:t>
            </w:r>
            <w:proofErr w:type="gramEnd"/>
            <w:r w:rsidRPr="00A325B5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de vues générales de l’édifice</w:t>
            </w:r>
          </w:p>
          <w:p w14:paraId="26F283A2" w14:textId="40313234" w:rsidR="0031083C" w:rsidRPr="0031083C" w:rsidRDefault="0031083C" w:rsidP="0031083C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18"/>
              </w:rPr>
            </w:pPr>
            <w:proofErr w:type="gramStart"/>
            <w:r w:rsidRPr="0031083C">
              <w:rPr>
                <w:rFonts w:asciiTheme="minorHAnsi" w:eastAsiaTheme="minorHAnsi" w:hAnsiTheme="minorHAnsi" w:cstheme="minorBidi"/>
                <w:sz w:val="18"/>
                <w:szCs w:val="22"/>
              </w:rPr>
              <w:t>d</w:t>
            </w:r>
            <w:r w:rsidRPr="0031083C">
              <w:rPr>
                <w:rFonts w:asciiTheme="minorHAnsi" w:eastAsiaTheme="minorHAnsi" w:hAnsiTheme="minorHAnsi" w:cstheme="minorBidi"/>
                <w:sz w:val="18"/>
                <w:szCs w:val="22"/>
              </w:rPr>
              <w:t>ésordres</w:t>
            </w:r>
            <w:proofErr w:type="gramEnd"/>
            <w:r w:rsidRPr="0031083C">
              <w:rPr>
                <w:rFonts w:asciiTheme="minorHAnsi" w:eastAsiaTheme="minorHAnsi" w:hAnsiTheme="minorHAnsi" w:cstheme="minorBidi"/>
                <w:sz w:val="18"/>
                <w:szCs w:val="22"/>
              </w:rPr>
              <w:t xml:space="preserve"> ou éléments nouveaux après intervention</w:t>
            </w:r>
          </w:p>
        </w:tc>
      </w:tr>
    </w:tbl>
    <w:p w14:paraId="4E7A53F8" w14:textId="5063C5BD" w:rsidR="00471F1E" w:rsidRDefault="00471F1E" w:rsidP="00AB0E6E"/>
    <w:p w14:paraId="1EA5B0FD" w14:textId="55839EC5" w:rsidR="00E4057A" w:rsidRDefault="00E4057A" w:rsidP="00AB0E6E"/>
    <w:p w14:paraId="356EC2A2" w14:textId="77777777" w:rsidR="00E4057A" w:rsidRDefault="00E4057A" w:rsidP="00AB0E6E"/>
    <w:tbl>
      <w:tblPr>
        <w:tblpPr w:leftFromText="141" w:rightFromText="141" w:vertAnchor="text" w:horzAnchor="margin" w:tblpY="48"/>
        <w:tblOverlap w:val="never"/>
        <w:tblW w:w="10329" w:type="dxa"/>
        <w:tblLayout w:type="fixed"/>
        <w:tblLook w:val="0600" w:firstRow="0" w:lastRow="0" w:firstColumn="0" w:lastColumn="0" w:noHBand="1" w:noVBand="1"/>
      </w:tblPr>
      <w:tblGrid>
        <w:gridCol w:w="704"/>
        <w:gridCol w:w="3119"/>
        <w:gridCol w:w="2268"/>
        <w:gridCol w:w="4238"/>
      </w:tblGrid>
      <w:tr w:rsidR="00AB0E6E" w:rsidRPr="00FF3323" w14:paraId="448DCD9E" w14:textId="77777777" w:rsidTr="00AB0E6E">
        <w:trPr>
          <w:trHeight w:val="360"/>
        </w:trPr>
        <w:tc>
          <w:tcPr>
            <w:tcW w:w="704" w:type="dxa"/>
            <w:vAlign w:val="center"/>
          </w:tcPr>
          <w:p w14:paraId="16A6EF7C" w14:textId="2B3ADE1A" w:rsidR="00AB0E6E" w:rsidRPr="00FF3323" w:rsidRDefault="00AB0E6E" w:rsidP="00E92DED">
            <w:pPr>
              <w:pStyle w:val="Sansinterligne"/>
            </w:pPr>
            <w:r>
              <w:t>Nom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EC7D5B9" w14:textId="77777777" w:rsidR="00AB0E6E" w:rsidRDefault="00AB0E6E" w:rsidP="00E92DED">
            <w:pPr>
              <w:pStyle w:val="Sansinterligne"/>
            </w:pPr>
          </w:p>
          <w:p w14:paraId="3E912D57" w14:textId="77777777" w:rsidR="00AB0E6E" w:rsidRDefault="00AB0E6E" w:rsidP="00E92DED">
            <w:pPr>
              <w:pStyle w:val="Sansinterligne"/>
            </w:pPr>
          </w:p>
          <w:p w14:paraId="1D3E1455" w14:textId="135F000A" w:rsidR="00AB0E6E" w:rsidRPr="00FF3323" w:rsidRDefault="00AB0E6E" w:rsidP="00E92DED">
            <w:pPr>
              <w:pStyle w:val="Sansinterligne"/>
            </w:pPr>
          </w:p>
        </w:tc>
        <w:tc>
          <w:tcPr>
            <w:tcW w:w="2268" w:type="dxa"/>
            <w:vAlign w:val="center"/>
          </w:tcPr>
          <w:p w14:paraId="727C6194" w14:textId="1E886CC1" w:rsidR="00AB0E6E" w:rsidRPr="00FF3323" w:rsidRDefault="00AB0E6E" w:rsidP="00E92DED">
            <w:pPr>
              <w:pStyle w:val="Sansinterligne"/>
            </w:pPr>
            <w:r>
              <w:t>Date et signature</w:t>
            </w:r>
          </w:p>
        </w:tc>
        <w:tc>
          <w:tcPr>
            <w:tcW w:w="4238" w:type="dxa"/>
            <w:shd w:val="clear" w:color="auto" w:fill="FFFFFF" w:themeFill="background1"/>
            <w:vAlign w:val="center"/>
          </w:tcPr>
          <w:p w14:paraId="28B861D4" w14:textId="77777777" w:rsidR="00AB0E6E" w:rsidRPr="00FF3323" w:rsidRDefault="00AB0E6E" w:rsidP="00E92DED">
            <w:pPr>
              <w:pStyle w:val="Sansinterligne"/>
            </w:pPr>
          </w:p>
        </w:tc>
      </w:tr>
    </w:tbl>
    <w:p w14:paraId="33AB56BA" w14:textId="77777777" w:rsidR="00082090" w:rsidRDefault="00082090" w:rsidP="00A942FB"/>
    <w:sectPr w:rsidR="00082090" w:rsidSect="00812C34">
      <w:headerReference w:type="default" r:id="rId11"/>
      <w:footerReference w:type="default" r:id="rId12"/>
      <w:pgSz w:w="11906" w:h="16838" w:code="9"/>
      <w:pgMar w:top="428" w:right="576" w:bottom="720" w:left="576" w:header="864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332F" w14:textId="77777777" w:rsidR="00B46DD0" w:rsidRDefault="00B46DD0" w:rsidP="001A0130">
      <w:pPr>
        <w:spacing w:after="0" w:line="240" w:lineRule="auto"/>
      </w:pPr>
      <w:r>
        <w:separator/>
      </w:r>
    </w:p>
  </w:endnote>
  <w:endnote w:type="continuationSeparator" w:id="0">
    <w:p w14:paraId="1B988ABC" w14:textId="77777777" w:rsidR="00B46DD0" w:rsidRDefault="00B46DD0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2188"/>
      <w:docPartObj>
        <w:docPartGallery w:val="Page Numbers (Bottom of Page)"/>
        <w:docPartUnique/>
      </w:docPartObj>
    </w:sdtPr>
    <w:sdtEndPr/>
    <w:sdtContent>
      <w:p w14:paraId="2ABD511E" w14:textId="4303B758" w:rsidR="0036290E" w:rsidRDefault="0036290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53B17C" w14:textId="68519958" w:rsidR="0036290E" w:rsidRPr="0089572A" w:rsidRDefault="0089572A" w:rsidP="0089572A">
    <w:pPr>
      <w:pStyle w:val="Pieddepage"/>
      <w:jc w:val="right"/>
      <w:rPr>
        <w:sz w:val="18"/>
      </w:rPr>
    </w:pPr>
    <w:proofErr w:type="spellStart"/>
    <w:r w:rsidRPr="0089572A">
      <w:rPr>
        <w:sz w:val="18"/>
      </w:rPr>
      <w:t>MàJ</w:t>
    </w:r>
    <w:proofErr w:type="spellEnd"/>
    <w:r w:rsidRPr="0089572A">
      <w:rPr>
        <w:sz w:val="18"/>
      </w:rPr>
      <w:t xml:space="preserve"> 28/10/2024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93679" w14:textId="77777777" w:rsidR="00B46DD0" w:rsidRDefault="00B46DD0" w:rsidP="001A0130">
      <w:pPr>
        <w:spacing w:after="0" w:line="240" w:lineRule="auto"/>
      </w:pPr>
      <w:r>
        <w:separator/>
      </w:r>
    </w:p>
  </w:footnote>
  <w:footnote w:type="continuationSeparator" w:id="0">
    <w:p w14:paraId="0687679A" w14:textId="77777777" w:rsidR="00B46DD0" w:rsidRDefault="00B46DD0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1AC93" w14:textId="68B133F4" w:rsidR="001A0130" w:rsidRDefault="00661B1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BBDA84" wp14:editId="611D868A">
              <wp:simplePos x="0" y="0"/>
              <wp:positionH relativeFrom="column">
                <wp:posOffset>-237683</wp:posOffset>
              </wp:positionH>
              <wp:positionV relativeFrom="paragraph">
                <wp:posOffset>-381000</wp:posOffset>
              </wp:positionV>
              <wp:extent cx="7285736" cy="9970936"/>
              <wp:effectExtent l="0" t="0" r="0" b="0"/>
              <wp:wrapNone/>
              <wp:docPr id="3" name="Rectangle 3">
                <a:extLst xmlns:a="http://schemas.openxmlformats.org/drawingml/2006/main">
                  <a:ext uri="{FF2B5EF4-FFF2-40B4-BE49-F238E27FC236}">
                    <a16:creationId xmlns:a16="http://schemas.microsoft.com/office/drawing/2014/main" id="{4FB03EB0-31AC-464A-A4CF-52AA945A224D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5736" cy="997093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E5AB4" id="Rectangle 3" o:spid="_x0000_s1026" style="position:absolute;margin-left:-18.7pt;margin-top:-30pt;width:573.7pt;height:785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" fillcolor="#f2f2f2 [3052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97D48"/>
    <w:multiLevelType w:val="hybridMultilevel"/>
    <w:tmpl w:val="F1E47B84"/>
    <w:lvl w:ilvl="0" w:tplc="3E06FF48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C6AFB"/>
    <w:multiLevelType w:val="hybridMultilevel"/>
    <w:tmpl w:val="26E6C440"/>
    <w:lvl w:ilvl="0" w:tplc="79120B62">
      <w:start w:val="1"/>
      <w:numFmt w:val="decimal"/>
      <w:pStyle w:val="Listenumros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40838"/>
    <w:multiLevelType w:val="hybridMultilevel"/>
    <w:tmpl w:val="07860D34"/>
    <w:lvl w:ilvl="0" w:tplc="F8D0061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1D17DC"/>
    <w:rsid w:val="000229D0"/>
    <w:rsid w:val="00045C50"/>
    <w:rsid w:val="000543C1"/>
    <w:rsid w:val="00056932"/>
    <w:rsid w:val="00057C24"/>
    <w:rsid w:val="00082090"/>
    <w:rsid w:val="0009695F"/>
    <w:rsid w:val="00097759"/>
    <w:rsid w:val="000A1F9B"/>
    <w:rsid w:val="000A63C9"/>
    <w:rsid w:val="000A73CE"/>
    <w:rsid w:val="000B197F"/>
    <w:rsid w:val="000B62BF"/>
    <w:rsid w:val="001112E6"/>
    <w:rsid w:val="001157B2"/>
    <w:rsid w:val="0012635C"/>
    <w:rsid w:val="00126623"/>
    <w:rsid w:val="00143527"/>
    <w:rsid w:val="00162869"/>
    <w:rsid w:val="00164846"/>
    <w:rsid w:val="001907A7"/>
    <w:rsid w:val="001A0130"/>
    <w:rsid w:val="001A4EEC"/>
    <w:rsid w:val="001D17DC"/>
    <w:rsid w:val="001D255A"/>
    <w:rsid w:val="001D780E"/>
    <w:rsid w:val="001F6456"/>
    <w:rsid w:val="001F75BE"/>
    <w:rsid w:val="0021123A"/>
    <w:rsid w:val="00232876"/>
    <w:rsid w:val="00241F47"/>
    <w:rsid w:val="00261A90"/>
    <w:rsid w:val="00264EDC"/>
    <w:rsid w:val="00267116"/>
    <w:rsid w:val="00271253"/>
    <w:rsid w:val="002755D2"/>
    <w:rsid w:val="002812F4"/>
    <w:rsid w:val="002920E3"/>
    <w:rsid w:val="002A2D7D"/>
    <w:rsid w:val="002A7B84"/>
    <w:rsid w:val="002B0E6F"/>
    <w:rsid w:val="002C2F9B"/>
    <w:rsid w:val="002D16D1"/>
    <w:rsid w:val="002F086D"/>
    <w:rsid w:val="002F46FA"/>
    <w:rsid w:val="002F5232"/>
    <w:rsid w:val="002F58E0"/>
    <w:rsid w:val="00302851"/>
    <w:rsid w:val="00303B3B"/>
    <w:rsid w:val="0031083C"/>
    <w:rsid w:val="0032148D"/>
    <w:rsid w:val="003256FD"/>
    <w:rsid w:val="00336854"/>
    <w:rsid w:val="00343543"/>
    <w:rsid w:val="00355DEE"/>
    <w:rsid w:val="0036290E"/>
    <w:rsid w:val="0036295D"/>
    <w:rsid w:val="00371F67"/>
    <w:rsid w:val="003874B4"/>
    <w:rsid w:val="003A0D3C"/>
    <w:rsid w:val="003B2BB2"/>
    <w:rsid w:val="003B49EC"/>
    <w:rsid w:val="003B6977"/>
    <w:rsid w:val="003D55FB"/>
    <w:rsid w:val="003D6962"/>
    <w:rsid w:val="003E2C80"/>
    <w:rsid w:val="003F5910"/>
    <w:rsid w:val="00402433"/>
    <w:rsid w:val="00402A4E"/>
    <w:rsid w:val="00405206"/>
    <w:rsid w:val="00422733"/>
    <w:rsid w:val="00431495"/>
    <w:rsid w:val="00442AC9"/>
    <w:rsid w:val="00445A68"/>
    <w:rsid w:val="0045189C"/>
    <w:rsid w:val="00471F1E"/>
    <w:rsid w:val="004B47A9"/>
    <w:rsid w:val="004C6CE9"/>
    <w:rsid w:val="004D1AC2"/>
    <w:rsid w:val="004F0368"/>
    <w:rsid w:val="004F7499"/>
    <w:rsid w:val="00504554"/>
    <w:rsid w:val="00525C85"/>
    <w:rsid w:val="00527290"/>
    <w:rsid w:val="005421CC"/>
    <w:rsid w:val="00543503"/>
    <w:rsid w:val="00560BD3"/>
    <w:rsid w:val="00563451"/>
    <w:rsid w:val="00570515"/>
    <w:rsid w:val="005802F9"/>
    <w:rsid w:val="0058175B"/>
    <w:rsid w:val="00596D6A"/>
    <w:rsid w:val="005A20B8"/>
    <w:rsid w:val="005C79DC"/>
    <w:rsid w:val="005E6FA8"/>
    <w:rsid w:val="00603479"/>
    <w:rsid w:val="006353C9"/>
    <w:rsid w:val="00647EE2"/>
    <w:rsid w:val="00661B1F"/>
    <w:rsid w:val="006662D2"/>
    <w:rsid w:val="00687CFB"/>
    <w:rsid w:val="00690E01"/>
    <w:rsid w:val="00691F61"/>
    <w:rsid w:val="00696B6E"/>
    <w:rsid w:val="006A5F0E"/>
    <w:rsid w:val="006A66DE"/>
    <w:rsid w:val="006A75ED"/>
    <w:rsid w:val="006C28FD"/>
    <w:rsid w:val="006F7D1C"/>
    <w:rsid w:val="007078C7"/>
    <w:rsid w:val="007245AD"/>
    <w:rsid w:val="007332C9"/>
    <w:rsid w:val="00766B07"/>
    <w:rsid w:val="00771576"/>
    <w:rsid w:val="007718C6"/>
    <w:rsid w:val="007B572E"/>
    <w:rsid w:val="007C6301"/>
    <w:rsid w:val="007D1C99"/>
    <w:rsid w:val="007D226D"/>
    <w:rsid w:val="007D7ADB"/>
    <w:rsid w:val="007F1A5A"/>
    <w:rsid w:val="007F6CAD"/>
    <w:rsid w:val="008045C5"/>
    <w:rsid w:val="00812C34"/>
    <w:rsid w:val="0082552B"/>
    <w:rsid w:val="00835E82"/>
    <w:rsid w:val="00835F7E"/>
    <w:rsid w:val="008579C9"/>
    <w:rsid w:val="0086378F"/>
    <w:rsid w:val="00866BB6"/>
    <w:rsid w:val="00872D54"/>
    <w:rsid w:val="0088528C"/>
    <w:rsid w:val="00887B9C"/>
    <w:rsid w:val="00887F27"/>
    <w:rsid w:val="0089572A"/>
    <w:rsid w:val="008A69A0"/>
    <w:rsid w:val="008C5BB3"/>
    <w:rsid w:val="008D17FB"/>
    <w:rsid w:val="008F7229"/>
    <w:rsid w:val="00901156"/>
    <w:rsid w:val="009075D1"/>
    <w:rsid w:val="009373C4"/>
    <w:rsid w:val="00954B78"/>
    <w:rsid w:val="00956137"/>
    <w:rsid w:val="009942CF"/>
    <w:rsid w:val="009944F2"/>
    <w:rsid w:val="00994EE7"/>
    <w:rsid w:val="009A7A67"/>
    <w:rsid w:val="009B422C"/>
    <w:rsid w:val="009D1470"/>
    <w:rsid w:val="009E70CA"/>
    <w:rsid w:val="009F7F06"/>
    <w:rsid w:val="00A01B47"/>
    <w:rsid w:val="00A10ADA"/>
    <w:rsid w:val="00A21B5B"/>
    <w:rsid w:val="00A325B5"/>
    <w:rsid w:val="00A40850"/>
    <w:rsid w:val="00A40CBD"/>
    <w:rsid w:val="00A43F9F"/>
    <w:rsid w:val="00A50828"/>
    <w:rsid w:val="00A5789B"/>
    <w:rsid w:val="00A73429"/>
    <w:rsid w:val="00A841AE"/>
    <w:rsid w:val="00A87887"/>
    <w:rsid w:val="00A942FB"/>
    <w:rsid w:val="00AB0E6E"/>
    <w:rsid w:val="00AC64C6"/>
    <w:rsid w:val="00AC70D2"/>
    <w:rsid w:val="00AD533C"/>
    <w:rsid w:val="00AF1F6A"/>
    <w:rsid w:val="00B12690"/>
    <w:rsid w:val="00B46DD0"/>
    <w:rsid w:val="00B63E0A"/>
    <w:rsid w:val="00B749F7"/>
    <w:rsid w:val="00B847AA"/>
    <w:rsid w:val="00B94A56"/>
    <w:rsid w:val="00BA0D25"/>
    <w:rsid w:val="00BA66C3"/>
    <w:rsid w:val="00BB1010"/>
    <w:rsid w:val="00BB54CD"/>
    <w:rsid w:val="00BB7396"/>
    <w:rsid w:val="00BC28A1"/>
    <w:rsid w:val="00BD1FC9"/>
    <w:rsid w:val="00BE43AC"/>
    <w:rsid w:val="00C038F0"/>
    <w:rsid w:val="00C04EB1"/>
    <w:rsid w:val="00C11966"/>
    <w:rsid w:val="00C12B8C"/>
    <w:rsid w:val="00C2528D"/>
    <w:rsid w:val="00C268A3"/>
    <w:rsid w:val="00C42ADE"/>
    <w:rsid w:val="00C43AAC"/>
    <w:rsid w:val="00C444FC"/>
    <w:rsid w:val="00C703CD"/>
    <w:rsid w:val="00C8338D"/>
    <w:rsid w:val="00CB16D2"/>
    <w:rsid w:val="00CC3684"/>
    <w:rsid w:val="00CC7264"/>
    <w:rsid w:val="00CD05DC"/>
    <w:rsid w:val="00CD5B0D"/>
    <w:rsid w:val="00CE727C"/>
    <w:rsid w:val="00CF58DC"/>
    <w:rsid w:val="00D047E1"/>
    <w:rsid w:val="00D2371F"/>
    <w:rsid w:val="00D23786"/>
    <w:rsid w:val="00D303E7"/>
    <w:rsid w:val="00D31374"/>
    <w:rsid w:val="00D57F18"/>
    <w:rsid w:val="00D647BC"/>
    <w:rsid w:val="00DB3723"/>
    <w:rsid w:val="00DC1831"/>
    <w:rsid w:val="00DC7462"/>
    <w:rsid w:val="00DD12DF"/>
    <w:rsid w:val="00DF01E6"/>
    <w:rsid w:val="00DF4EE1"/>
    <w:rsid w:val="00E00BF3"/>
    <w:rsid w:val="00E01272"/>
    <w:rsid w:val="00E07616"/>
    <w:rsid w:val="00E16C80"/>
    <w:rsid w:val="00E224DD"/>
    <w:rsid w:val="00E26DAD"/>
    <w:rsid w:val="00E3286D"/>
    <w:rsid w:val="00E335C5"/>
    <w:rsid w:val="00E37870"/>
    <w:rsid w:val="00E4057A"/>
    <w:rsid w:val="00E405AC"/>
    <w:rsid w:val="00E413DD"/>
    <w:rsid w:val="00E516E6"/>
    <w:rsid w:val="00E80360"/>
    <w:rsid w:val="00E92DED"/>
    <w:rsid w:val="00EC0863"/>
    <w:rsid w:val="00ED5CFD"/>
    <w:rsid w:val="00F011FC"/>
    <w:rsid w:val="00F06430"/>
    <w:rsid w:val="00F13480"/>
    <w:rsid w:val="00F37A12"/>
    <w:rsid w:val="00F40180"/>
    <w:rsid w:val="00F523CF"/>
    <w:rsid w:val="00F53FDC"/>
    <w:rsid w:val="00F868C3"/>
    <w:rsid w:val="00FA3EB3"/>
    <w:rsid w:val="00FA7A87"/>
    <w:rsid w:val="00FB608A"/>
    <w:rsid w:val="00FC0129"/>
    <w:rsid w:val="00FD0DE0"/>
    <w:rsid w:val="00FD1283"/>
    <w:rsid w:val="00FD35A6"/>
    <w:rsid w:val="00FD6EC2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1E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5A6"/>
  </w:style>
  <w:style w:type="paragraph" w:styleId="Titre1">
    <w:name w:val="heading 1"/>
    <w:basedOn w:val="Normal"/>
    <w:next w:val="Normal"/>
    <w:link w:val="Titre1C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16D2"/>
  </w:style>
  <w:style w:type="paragraph" w:styleId="Pieddepage">
    <w:name w:val="footer"/>
    <w:basedOn w:val="Normal"/>
    <w:link w:val="PieddepageC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Web"/>
    <w:next w:val="Normal"/>
    <w:link w:val="TitreC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Textedelespacerserv">
    <w:name w:val="Placeholder Text"/>
    <w:basedOn w:val="Policepardfaut"/>
    <w:uiPriority w:val="99"/>
    <w:semiHidden/>
    <w:rsid w:val="00E3286D"/>
    <w:rPr>
      <w:color w:val="808080"/>
    </w:rPr>
  </w:style>
  <w:style w:type="paragraph" w:styleId="Listenumros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Accentuation">
    <w:name w:val="Emphasis"/>
    <w:basedOn w:val="Policepardfau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Champ">
    <w:name w:val="Champ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ar">
    <w:name w:val="Signature Car"/>
    <w:basedOn w:val="Policepardfaut"/>
    <w:link w:val="Signature"/>
    <w:uiPriority w:val="99"/>
    <w:rsid w:val="00CB16D2"/>
    <w:rPr>
      <w:sz w:val="18"/>
    </w:rPr>
  </w:style>
  <w:style w:type="paragraph" w:styleId="Sansinterligne">
    <w:name w:val="No Spacing"/>
    <w:uiPriority w:val="1"/>
    <w:qFormat/>
    <w:rsid w:val="00696B6E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tiquettes">
    <w:name w:val="Étiquettes"/>
    <w:basedOn w:val="Normal"/>
    <w:qFormat/>
    <w:rsid w:val="00FD35A6"/>
    <w:pPr>
      <w:spacing w:after="0"/>
    </w:pPr>
    <w:rPr>
      <w:sz w:val="18"/>
    </w:rPr>
  </w:style>
  <w:style w:type="table" w:customStyle="1" w:styleId="Heuresdouverture">
    <w:name w:val="Heures d’ouverture"/>
    <w:basedOn w:val="Tableau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07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5D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B0E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0E6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0E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E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E6E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B0E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ELLE-C\AppData\Roaming\Microsoft\Templates\Formulaire%20de%20mise%20&#224;%20jour%20pour%20cabinet%20-%20Sant&#23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5BC32C8E038493C93C58DB1768B6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47250-8257-4C05-9ADF-4CAEC6F019CC}"/>
      </w:docPartPr>
      <w:docPartBody>
        <w:p w:rsidR="00025236" w:rsidRDefault="000D345D" w:rsidP="000D345D">
          <w:pPr>
            <w:pStyle w:val="B5BC32C8E038493C93C58DB1768B6142"/>
          </w:pPr>
          <w:r w:rsidRPr="00FF3323">
            <w:rPr>
              <w:lang w:bidi="fr-FR"/>
            </w:rPr>
            <w:t>Téléphone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24"/>
    <w:rsid w:val="00025236"/>
    <w:rsid w:val="000D345D"/>
    <w:rsid w:val="000D590F"/>
    <w:rsid w:val="000E4BAE"/>
    <w:rsid w:val="0016221A"/>
    <w:rsid w:val="00213812"/>
    <w:rsid w:val="0022038D"/>
    <w:rsid w:val="0026186A"/>
    <w:rsid w:val="004274AC"/>
    <w:rsid w:val="004D1C80"/>
    <w:rsid w:val="005F5B7A"/>
    <w:rsid w:val="00625D3E"/>
    <w:rsid w:val="006879A9"/>
    <w:rsid w:val="006E3DF1"/>
    <w:rsid w:val="0071416B"/>
    <w:rsid w:val="007E44E5"/>
    <w:rsid w:val="00840980"/>
    <w:rsid w:val="008A7987"/>
    <w:rsid w:val="008C7539"/>
    <w:rsid w:val="009B3D4B"/>
    <w:rsid w:val="009E3A24"/>
    <w:rsid w:val="00A246EA"/>
    <w:rsid w:val="00B55A16"/>
    <w:rsid w:val="00B6275A"/>
    <w:rsid w:val="00B8455E"/>
    <w:rsid w:val="00BD3226"/>
    <w:rsid w:val="00C26348"/>
    <w:rsid w:val="00CA06AD"/>
    <w:rsid w:val="00D32218"/>
    <w:rsid w:val="00DA6349"/>
    <w:rsid w:val="00DE1C7E"/>
    <w:rsid w:val="00F2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D71B8D5750484EABF9B928936CD4E4">
    <w:name w:val="A7D71B8D5750484EABF9B928936CD4E4"/>
  </w:style>
  <w:style w:type="paragraph" w:customStyle="1" w:styleId="9433D3C3D7C240F2ADDFDF5D4DEE928B">
    <w:name w:val="9433D3C3D7C240F2ADDFDF5D4DEE928B"/>
  </w:style>
  <w:style w:type="paragraph" w:customStyle="1" w:styleId="9B777BA8AA7747358D38BFBF6C934259">
    <w:name w:val="9B777BA8AA7747358D38BFBF6C934259"/>
  </w:style>
  <w:style w:type="paragraph" w:customStyle="1" w:styleId="BDE555E5D46A44009BE814897AB6E4D5">
    <w:name w:val="BDE555E5D46A44009BE814897AB6E4D5"/>
  </w:style>
  <w:style w:type="paragraph" w:customStyle="1" w:styleId="4CFA3EB4E5AA4826A6B5AB8AE73ED4A1">
    <w:name w:val="4CFA3EB4E5AA4826A6B5AB8AE73ED4A1"/>
  </w:style>
  <w:style w:type="paragraph" w:customStyle="1" w:styleId="tiquettes">
    <w:name w:val="Étiquettes"/>
    <w:basedOn w:val="Normal"/>
    <w:qFormat/>
    <w:pPr>
      <w:spacing w:after="0"/>
    </w:pPr>
    <w:rPr>
      <w:rFonts w:eastAsiaTheme="minorHAnsi"/>
      <w:sz w:val="18"/>
      <w:lang w:eastAsia="en-US"/>
    </w:rPr>
  </w:style>
  <w:style w:type="paragraph" w:customStyle="1" w:styleId="946EF956DA554210B228A34C51428A48">
    <w:name w:val="946EF956DA554210B228A34C51428A48"/>
  </w:style>
  <w:style w:type="paragraph" w:customStyle="1" w:styleId="B5CA9E5792AD4AF29816C84987274714">
    <w:name w:val="B5CA9E5792AD4AF29816C84987274714"/>
  </w:style>
  <w:style w:type="paragraph" w:customStyle="1" w:styleId="805581E32BA2489CB54762F0FF16116F">
    <w:name w:val="805581E32BA2489CB54762F0FF16116F"/>
  </w:style>
  <w:style w:type="paragraph" w:customStyle="1" w:styleId="2DB8C356DCE542AF9DAB0B9524015D98">
    <w:name w:val="2DB8C356DCE542AF9DAB0B9524015D98"/>
  </w:style>
  <w:style w:type="paragraph" w:customStyle="1" w:styleId="3DFAA0F76DE6485CB8BB6793A60D6AF0">
    <w:name w:val="3DFAA0F76DE6485CB8BB6793A60D6AF0"/>
  </w:style>
  <w:style w:type="paragraph" w:customStyle="1" w:styleId="F13E0068FC0840FA97D748D5320C8A88">
    <w:name w:val="F13E0068FC0840FA97D748D5320C8A88"/>
  </w:style>
  <w:style w:type="paragraph" w:customStyle="1" w:styleId="97E5AB3C66A249A08A30E4AC76585E3C">
    <w:name w:val="97E5AB3C66A249A08A30E4AC76585E3C"/>
  </w:style>
  <w:style w:type="character" w:styleId="Accentuation">
    <w:name w:val="Emphasis"/>
    <w:basedOn w:val="Policepardfaut"/>
    <w:uiPriority w:val="20"/>
    <w:qFormat/>
    <w:rsid w:val="009E3A24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C52842E1D704EF7BB81B0C626E26664">
    <w:name w:val="FC52842E1D704EF7BB81B0C626E26664"/>
  </w:style>
  <w:style w:type="paragraph" w:customStyle="1" w:styleId="B2EB0B0B3B1D4C3B93983354728A7626">
    <w:name w:val="B2EB0B0B3B1D4C3B93983354728A7626"/>
  </w:style>
  <w:style w:type="paragraph" w:customStyle="1" w:styleId="A6643BD2F12F44BD8BBE3B90DE3A1014">
    <w:name w:val="A6643BD2F12F44BD8BBE3B90DE3A1014"/>
  </w:style>
  <w:style w:type="paragraph" w:customStyle="1" w:styleId="9022713705BE476592DF7BE646ED4A9E">
    <w:name w:val="9022713705BE476592DF7BE646ED4A9E"/>
  </w:style>
  <w:style w:type="paragraph" w:customStyle="1" w:styleId="3A20CC5BDF444F5FA9E74B4DD4FFE831">
    <w:name w:val="3A20CC5BDF444F5FA9E74B4DD4FFE831"/>
  </w:style>
  <w:style w:type="paragraph" w:customStyle="1" w:styleId="77F9618A74B64B4CA8B5357EFFC569D8">
    <w:name w:val="77F9618A74B64B4CA8B5357EFFC569D8"/>
  </w:style>
  <w:style w:type="paragraph" w:customStyle="1" w:styleId="4A0ADC81CA594C55B904679CA2C87901">
    <w:name w:val="4A0ADC81CA594C55B904679CA2C87901"/>
  </w:style>
  <w:style w:type="paragraph" w:customStyle="1" w:styleId="50439815E21C42D8AA325E38B37D9504">
    <w:name w:val="50439815E21C42D8AA325E38B37D9504"/>
  </w:style>
  <w:style w:type="paragraph" w:customStyle="1" w:styleId="5DF27C5E9F8A4FF4A911EF1BF5CE0BE8">
    <w:name w:val="5DF27C5E9F8A4FF4A911EF1BF5CE0BE8"/>
  </w:style>
  <w:style w:type="paragraph" w:customStyle="1" w:styleId="50D44C90F7AB4A2DACB3BC6BBD84E9B9">
    <w:name w:val="50D44C90F7AB4A2DACB3BC6BBD84E9B9"/>
  </w:style>
  <w:style w:type="paragraph" w:customStyle="1" w:styleId="F66363BC47874952BF307EB574D9F974">
    <w:name w:val="F66363BC47874952BF307EB574D9F974"/>
  </w:style>
  <w:style w:type="paragraph" w:customStyle="1" w:styleId="AC31DD51C15C4AD2B48613F160C9455F">
    <w:name w:val="AC31DD51C15C4AD2B48613F160C9455F"/>
  </w:style>
  <w:style w:type="paragraph" w:customStyle="1" w:styleId="7CD2A02ACC274F55A5EE226E50C1842E">
    <w:name w:val="7CD2A02ACC274F55A5EE226E50C1842E"/>
  </w:style>
  <w:style w:type="paragraph" w:customStyle="1" w:styleId="3E91FEB12E8F428DA4827D8FD87E28B1">
    <w:name w:val="3E91FEB12E8F428DA4827D8FD87E28B1"/>
  </w:style>
  <w:style w:type="paragraph" w:customStyle="1" w:styleId="BAE5DD1BBF0A44EC808B639CF81DC710">
    <w:name w:val="BAE5DD1BBF0A44EC808B639CF81DC710"/>
  </w:style>
  <w:style w:type="paragraph" w:customStyle="1" w:styleId="50F6591395A34B1CAC94D44A7B89EF7D">
    <w:name w:val="50F6591395A34B1CAC94D44A7B89EF7D"/>
  </w:style>
  <w:style w:type="paragraph" w:customStyle="1" w:styleId="36EB6C1F706F4808887D80B1D5EBCC94">
    <w:name w:val="36EB6C1F706F4808887D80B1D5EBCC94"/>
  </w:style>
  <w:style w:type="paragraph" w:customStyle="1" w:styleId="183C954B8F2946428CEDEC69B960F379">
    <w:name w:val="183C954B8F2946428CEDEC69B960F379"/>
    <w:rsid w:val="009E3A24"/>
  </w:style>
  <w:style w:type="paragraph" w:customStyle="1" w:styleId="1D7707EC24AE4904B0DC3B27E242AD89">
    <w:name w:val="1D7707EC24AE4904B0DC3B27E242AD89"/>
    <w:rsid w:val="009E3A24"/>
  </w:style>
  <w:style w:type="paragraph" w:customStyle="1" w:styleId="2F49CEF7EECB45298FB50215BF10C690">
    <w:name w:val="2F49CEF7EECB45298FB50215BF10C690"/>
    <w:rsid w:val="009E3A24"/>
  </w:style>
  <w:style w:type="paragraph" w:customStyle="1" w:styleId="74909152F6354C5692DEDFB9E7015C25">
    <w:name w:val="74909152F6354C5692DEDFB9E7015C25"/>
    <w:rsid w:val="009E3A24"/>
  </w:style>
  <w:style w:type="paragraph" w:customStyle="1" w:styleId="EAF6A2FB0E37459195416B1E6E396B47">
    <w:name w:val="EAF6A2FB0E37459195416B1E6E396B47"/>
    <w:rsid w:val="009E3A24"/>
  </w:style>
  <w:style w:type="paragraph" w:customStyle="1" w:styleId="54D4FA104BB443E890EB2E88924BA8AC">
    <w:name w:val="54D4FA104BB443E890EB2E88924BA8AC"/>
    <w:rsid w:val="009E3A24"/>
  </w:style>
  <w:style w:type="paragraph" w:customStyle="1" w:styleId="E6843C1D751A4FC48693E5F017F034A7">
    <w:name w:val="E6843C1D751A4FC48693E5F017F034A7"/>
    <w:rsid w:val="009E3A24"/>
  </w:style>
  <w:style w:type="paragraph" w:customStyle="1" w:styleId="1838AF4381B9457B906E1083145FB8ED">
    <w:name w:val="1838AF4381B9457B906E1083145FB8ED"/>
    <w:rsid w:val="009E3A24"/>
  </w:style>
  <w:style w:type="paragraph" w:customStyle="1" w:styleId="DE08BFEA428A41DC97B6C9093D85EEAA">
    <w:name w:val="DE08BFEA428A41DC97B6C9093D85EEAA"/>
    <w:rsid w:val="009E3A24"/>
  </w:style>
  <w:style w:type="paragraph" w:customStyle="1" w:styleId="3ED66ABE07334CCF87B3A6AC5440A132">
    <w:name w:val="3ED66ABE07334CCF87B3A6AC5440A132"/>
    <w:rsid w:val="009E3A24"/>
  </w:style>
  <w:style w:type="paragraph" w:customStyle="1" w:styleId="F9DABBFEF1C44A5782D730A544C07837">
    <w:name w:val="F9DABBFEF1C44A5782D730A544C07837"/>
    <w:rsid w:val="009E3A24"/>
  </w:style>
  <w:style w:type="paragraph" w:customStyle="1" w:styleId="4E123D07D04646C28A415F6C85F89BEB">
    <w:name w:val="4E123D07D04646C28A415F6C85F89BEB"/>
    <w:rsid w:val="009E3A24"/>
  </w:style>
  <w:style w:type="paragraph" w:customStyle="1" w:styleId="E396EB91369544A1B6501EF2C49ED574">
    <w:name w:val="E396EB91369544A1B6501EF2C49ED574"/>
    <w:rsid w:val="009E3A24"/>
  </w:style>
  <w:style w:type="paragraph" w:customStyle="1" w:styleId="236402B4736D4524AAA26881DE9147A1">
    <w:name w:val="236402B4736D4524AAA26881DE9147A1"/>
    <w:rsid w:val="009E3A24"/>
  </w:style>
  <w:style w:type="paragraph" w:customStyle="1" w:styleId="05083317FE7E4AD6ABE523A6D9DD52EE">
    <w:name w:val="05083317FE7E4AD6ABE523A6D9DD52EE"/>
    <w:rsid w:val="009E3A24"/>
  </w:style>
  <w:style w:type="paragraph" w:customStyle="1" w:styleId="3AE6B742011A4753B1A52B5D0030F76B">
    <w:name w:val="3AE6B742011A4753B1A52B5D0030F76B"/>
    <w:rsid w:val="009E3A24"/>
  </w:style>
  <w:style w:type="paragraph" w:customStyle="1" w:styleId="5236AC46D02046659DF27C7CB58EFDE0">
    <w:name w:val="5236AC46D02046659DF27C7CB58EFDE0"/>
    <w:rsid w:val="009E3A24"/>
  </w:style>
  <w:style w:type="paragraph" w:customStyle="1" w:styleId="1F709A3695874E428ACE856A8519DCB2">
    <w:name w:val="1F709A3695874E428ACE856A8519DCB2"/>
    <w:rsid w:val="009E3A24"/>
  </w:style>
  <w:style w:type="paragraph" w:customStyle="1" w:styleId="E68FF227B43C4D9AAA4F7B854524D3EA">
    <w:name w:val="E68FF227B43C4D9AAA4F7B854524D3EA"/>
    <w:rsid w:val="009E3A24"/>
  </w:style>
  <w:style w:type="paragraph" w:customStyle="1" w:styleId="964B27CB1FC246E8988F000D52B908E8">
    <w:name w:val="964B27CB1FC246E8988F000D52B908E8"/>
    <w:rsid w:val="009E3A24"/>
  </w:style>
  <w:style w:type="paragraph" w:customStyle="1" w:styleId="6E5973038391495FAE87797D77CDAE30">
    <w:name w:val="6E5973038391495FAE87797D77CDAE30"/>
    <w:rsid w:val="009E3A24"/>
  </w:style>
  <w:style w:type="paragraph" w:customStyle="1" w:styleId="906EDD4D522A497384226A5AA9BF2416">
    <w:name w:val="906EDD4D522A497384226A5AA9BF2416"/>
    <w:rsid w:val="009E3A24"/>
  </w:style>
  <w:style w:type="paragraph" w:customStyle="1" w:styleId="E6684F56ABD946B9A064DBAC946932BF">
    <w:name w:val="E6684F56ABD946B9A064DBAC946932BF"/>
    <w:rsid w:val="009E3A24"/>
  </w:style>
  <w:style w:type="paragraph" w:customStyle="1" w:styleId="878A23311A474BF89D1E4387B2C85414">
    <w:name w:val="878A23311A474BF89D1E4387B2C85414"/>
    <w:rsid w:val="009E3A24"/>
  </w:style>
  <w:style w:type="paragraph" w:customStyle="1" w:styleId="8C151F8516FB4502B4419C94AE50DF47">
    <w:name w:val="8C151F8516FB4502B4419C94AE50DF47"/>
    <w:rsid w:val="009E3A24"/>
  </w:style>
  <w:style w:type="paragraph" w:customStyle="1" w:styleId="E2DB7E2353FF4D35AAA026022C9148AB">
    <w:name w:val="E2DB7E2353FF4D35AAA026022C9148AB"/>
    <w:rsid w:val="009E3A24"/>
  </w:style>
  <w:style w:type="paragraph" w:customStyle="1" w:styleId="9DA603A8F47D4E768030BEB26CE01BD2">
    <w:name w:val="9DA603A8F47D4E768030BEB26CE01BD2"/>
    <w:rsid w:val="009E3A24"/>
  </w:style>
  <w:style w:type="paragraph" w:customStyle="1" w:styleId="9F6112B6B99E4F34A37E5913752C423A">
    <w:name w:val="9F6112B6B99E4F34A37E5913752C423A"/>
    <w:rsid w:val="009E3A24"/>
  </w:style>
  <w:style w:type="paragraph" w:customStyle="1" w:styleId="3CC8A2EFF9554818A1CADC0B7C23C24D">
    <w:name w:val="3CC8A2EFF9554818A1CADC0B7C23C24D"/>
    <w:rsid w:val="009E3A24"/>
  </w:style>
  <w:style w:type="paragraph" w:customStyle="1" w:styleId="3B1D9116578C4319A692F6A464F56937">
    <w:name w:val="3B1D9116578C4319A692F6A464F56937"/>
    <w:rsid w:val="009E3A24"/>
  </w:style>
  <w:style w:type="paragraph" w:customStyle="1" w:styleId="1EB7D5A7FF154E4AA6FB77AC0BFF021D">
    <w:name w:val="1EB7D5A7FF154E4AA6FB77AC0BFF021D"/>
    <w:rsid w:val="009E3A24"/>
  </w:style>
  <w:style w:type="paragraph" w:customStyle="1" w:styleId="8C391474B13E4F3E967EEF03448A1A00">
    <w:name w:val="8C391474B13E4F3E967EEF03448A1A00"/>
    <w:rsid w:val="009E3A24"/>
  </w:style>
  <w:style w:type="paragraph" w:customStyle="1" w:styleId="45EBD15B01204F7F88776312096062A8">
    <w:name w:val="45EBD15B01204F7F88776312096062A8"/>
    <w:rsid w:val="009E3A24"/>
  </w:style>
  <w:style w:type="paragraph" w:customStyle="1" w:styleId="4D096393CE0B4B1ABE862DC1118BBCDC">
    <w:name w:val="4D096393CE0B4B1ABE862DC1118BBCDC"/>
    <w:rsid w:val="009E3A24"/>
  </w:style>
  <w:style w:type="paragraph" w:customStyle="1" w:styleId="590B8064854241869548E73EFB000075">
    <w:name w:val="590B8064854241869548E73EFB000075"/>
    <w:rsid w:val="009E3A24"/>
  </w:style>
  <w:style w:type="paragraph" w:customStyle="1" w:styleId="B31F7CEF86A24F638412DD5C9F6A97E1">
    <w:name w:val="B31F7CEF86A24F638412DD5C9F6A97E1"/>
    <w:rsid w:val="009E3A24"/>
  </w:style>
  <w:style w:type="paragraph" w:customStyle="1" w:styleId="2E18D7C4129547B699AB24C7C5A4D041">
    <w:name w:val="2E18D7C4129547B699AB24C7C5A4D041"/>
    <w:rsid w:val="009E3A24"/>
  </w:style>
  <w:style w:type="paragraph" w:customStyle="1" w:styleId="7CE4E63B01D24EF88AC41AF93C1E9C63">
    <w:name w:val="7CE4E63B01D24EF88AC41AF93C1E9C63"/>
    <w:rsid w:val="009E3A24"/>
  </w:style>
  <w:style w:type="paragraph" w:customStyle="1" w:styleId="7B59556D5533460EA26551BCA44E8712">
    <w:name w:val="7B59556D5533460EA26551BCA44E8712"/>
    <w:rsid w:val="009E3A24"/>
  </w:style>
  <w:style w:type="paragraph" w:customStyle="1" w:styleId="7B34C6A8B7994D20AC2DC48EA52AF514">
    <w:name w:val="7B34C6A8B7994D20AC2DC48EA52AF514"/>
    <w:rsid w:val="009E3A24"/>
  </w:style>
  <w:style w:type="paragraph" w:customStyle="1" w:styleId="B681B911A3474D39B46A551370C526C4">
    <w:name w:val="B681B911A3474D39B46A551370C526C4"/>
    <w:rsid w:val="009E3A24"/>
  </w:style>
  <w:style w:type="paragraph" w:customStyle="1" w:styleId="A8A9E41F5309405693469A16E88C5AB2">
    <w:name w:val="A8A9E41F5309405693469A16E88C5AB2"/>
    <w:rsid w:val="009E3A24"/>
  </w:style>
  <w:style w:type="paragraph" w:customStyle="1" w:styleId="79109FF0D3CC4B7B82F74DA5803B59CE">
    <w:name w:val="79109FF0D3CC4B7B82F74DA5803B59CE"/>
    <w:rsid w:val="009E3A24"/>
  </w:style>
  <w:style w:type="paragraph" w:customStyle="1" w:styleId="873756D2303E49D0A6D5E428DCFAD8AD">
    <w:name w:val="873756D2303E49D0A6D5E428DCFAD8AD"/>
    <w:rsid w:val="009E3A24"/>
  </w:style>
  <w:style w:type="paragraph" w:customStyle="1" w:styleId="13986CCE948841C5A7CA30C1DD22F624">
    <w:name w:val="13986CCE948841C5A7CA30C1DD22F624"/>
    <w:rsid w:val="009E3A24"/>
  </w:style>
  <w:style w:type="paragraph" w:customStyle="1" w:styleId="B03DD05F6CDD4EAEA871C62DDE5953D7">
    <w:name w:val="B03DD05F6CDD4EAEA871C62DDE5953D7"/>
    <w:rsid w:val="009E3A24"/>
  </w:style>
  <w:style w:type="paragraph" w:customStyle="1" w:styleId="1B6921CD091D41669E4D91C470E61049">
    <w:name w:val="1B6921CD091D41669E4D91C470E61049"/>
    <w:rsid w:val="009E3A24"/>
  </w:style>
  <w:style w:type="paragraph" w:customStyle="1" w:styleId="2DB74971596045ACBEE7E739BEFF5C44">
    <w:name w:val="2DB74971596045ACBEE7E739BEFF5C44"/>
    <w:rsid w:val="009E3A24"/>
  </w:style>
  <w:style w:type="paragraph" w:customStyle="1" w:styleId="E44598CE3F8C4B0C8318353E05C3038B">
    <w:name w:val="E44598CE3F8C4B0C8318353E05C3038B"/>
    <w:rsid w:val="009E3A24"/>
  </w:style>
  <w:style w:type="paragraph" w:customStyle="1" w:styleId="3B01638382D64F6EBEB1EC4AEFFB91E6">
    <w:name w:val="3B01638382D64F6EBEB1EC4AEFFB91E6"/>
    <w:rsid w:val="009E3A24"/>
  </w:style>
  <w:style w:type="paragraph" w:customStyle="1" w:styleId="0D167192CFBB45F39C1A948052A8A8B9">
    <w:name w:val="0D167192CFBB45F39C1A948052A8A8B9"/>
    <w:rsid w:val="009E3A24"/>
  </w:style>
  <w:style w:type="paragraph" w:customStyle="1" w:styleId="F961C72DD89B4BB5B9EE2D27996EF01C">
    <w:name w:val="F961C72DD89B4BB5B9EE2D27996EF01C"/>
    <w:rsid w:val="009E3A24"/>
  </w:style>
  <w:style w:type="paragraph" w:customStyle="1" w:styleId="5035B5FB45CF4E0AAD441808882D928F">
    <w:name w:val="5035B5FB45CF4E0AAD441808882D928F"/>
    <w:rsid w:val="009E3A24"/>
  </w:style>
  <w:style w:type="paragraph" w:customStyle="1" w:styleId="557F70405ACF4B1EB2E9CF2CFEAA7D31">
    <w:name w:val="557F70405ACF4B1EB2E9CF2CFEAA7D31"/>
    <w:rsid w:val="009E3A24"/>
  </w:style>
  <w:style w:type="paragraph" w:customStyle="1" w:styleId="7B927A1135B544FCBDDBB1C78C751608">
    <w:name w:val="7B927A1135B544FCBDDBB1C78C751608"/>
    <w:rsid w:val="009E3A24"/>
  </w:style>
  <w:style w:type="paragraph" w:customStyle="1" w:styleId="EAB463BD0A9440EEB701A9E9E2E63843">
    <w:name w:val="EAB463BD0A9440EEB701A9E9E2E63843"/>
    <w:rsid w:val="009E3A24"/>
  </w:style>
  <w:style w:type="paragraph" w:customStyle="1" w:styleId="DC211F83986E404FBCFAD00A9C75B4DD">
    <w:name w:val="DC211F83986E404FBCFAD00A9C75B4DD"/>
    <w:rsid w:val="009E3A24"/>
  </w:style>
  <w:style w:type="paragraph" w:customStyle="1" w:styleId="9369235313C74FFA9A3D4315432EDCAE">
    <w:name w:val="9369235313C74FFA9A3D4315432EDCAE"/>
    <w:rsid w:val="009E3A24"/>
  </w:style>
  <w:style w:type="paragraph" w:customStyle="1" w:styleId="A3C82D7A1DAB4397AC281A8A2B6438F2">
    <w:name w:val="A3C82D7A1DAB4397AC281A8A2B6438F2"/>
    <w:rsid w:val="009E3A24"/>
  </w:style>
  <w:style w:type="paragraph" w:customStyle="1" w:styleId="BB6F65682C8B48EF881A1034BA896B95">
    <w:name w:val="BB6F65682C8B48EF881A1034BA896B95"/>
    <w:rsid w:val="009E3A24"/>
  </w:style>
  <w:style w:type="paragraph" w:customStyle="1" w:styleId="B581B6E063774A629976700363315090">
    <w:name w:val="B581B6E063774A629976700363315090"/>
    <w:rsid w:val="009E3A24"/>
  </w:style>
  <w:style w:type="paragraph" w:customStyle="1" w:styleId="0A536166D20748EDBC46A320EE980C40">
    <w:name w:val="0A536166D20748EDBC46A320EE980C40"/>
    <w:rsid w:val="009E3A24"/>
  </w:style>
  <w:style w:type="paragraph" w:customStyle="1" w:styleId="A3423B80FCDF427CA51477E8C0C761EC">
    <w:name w:val="A3423B80FCDF427CA51477E8C0C761EC"/>
    <w:rsid w:val="009E3A24"/>
  </w:style>
  <w:style w:type="paragraph" w:customStyle="1" w:styleId="BE06802DF4214D2E9282A7BA66BB1995">
    <w:name w:val="BE06802DF4214D2E9282A7BA66BB1995"/>
    <w:rsid w:val="009E3A24"/>
  </w:style>
  <w:style w:type="paragraph" w:customStyle="1" w:styleId="EDE796A246C44EE78C0FBF1B336F782F">
    <w:name w:val="EDE796A246C44EE78C0FBF1B336F782F"/>
    <w:rsid w:val="009E3A24"/>
  </w:style>
  <w:style w:type="paragraph" w:customStyle="1" w:styleId="58435F5963A843FC9B550D9216594047">
    <w:name w:val="58435F5963A843FC9B550D9216594047"/>
    <w:rsid w:val="009E3A24"/>
  </w:style>
  <w:style w:type="paragraph" w:customStyle="1" w:styleId="A785D36BE1AE4AA0B18B65F97F215340">
    <w:name w:val="A785D36BE1AE4AA0B18B65F97F215340"/>
    <w:rsid w:val="009E3A24"/>
  </w:style>
  <w:style w:type="paragraph" w:customStyle="1" w:styleId="E29E00925FC34868873B74BAE867CC70">
    <w:name w:val="E29E00925FC34868873B74BAE867CC70"/>
    <w:rsid w:val="009E3A24"/>
  </w:style>
  <w:style w:type="paragraph" w:customStyle="1" w:styleId="F4EBEDE575014412B5FF5D4EA83B9C31">
    <w:name w:val="F4EBEDE575014412B5FF5D4EA83B9C31"/>
    <w:rsid w:val="009E3A24"/>
  </w:style>
  <w:style w:type="paragraph" w:customStyle="1" w:styleId="B49488D22A2249F1A4D1147BC9F6025F">
    <w:name w:val="B49488D22A2249F1A4D1147BC9F6025F"/>
    <w:rsid w:val="009E3A24"/>
  </w:style>
  <w:style w:type="paragraph" w:customStyle="1" w:styleId="9F48345FCDB84151A11DAE5C8533CC42">
    <w:name w:val="9F48345FCDB84151A11DAE5C8533CC42"/>
    <w:rsid w:val="009E3A24"/>
  </w:style>
  <w:style w:type="paragraph" w:customStyle="1" w:styleId="309EB44B65434B4883936F8088351DA8">
    <w:name w:val="309EB44B65434B4883936F8088351DA8"/>
    <w:rsid w:val="009E3A24"/>
  </w:style>
  <w:style w:type="paragraph" w:customStyle="1" w:styleId="2DF175B761C64309B811685FB25BF965">
    <w:name w:val="2DF175B761C64309B811685FB25BF965"/>
    <w:rsid w:val="009E3A24"/>
  </w:style>
  <w:style w:type="paragraph" w:customStyle="1" w:styleId="31D5BF827CD0448EA39DC38D4754FFF9">
    <w:name w:val="31D5BF827CD0448EA39DC38D4754FFF9"/>
    <w:rsid w:val="009E3A24"/>
  </w:style>
  <w:style w:type="paragraph" w:customStyle="1" w:styleId="B7745FD08EDD400AA2126BF65072A249">
    <w:name w:val="B7745FD08EDD400AA2126BF65072A249"/>
    <w:rsid w:val="009E3A24"/>
  </w:style>
  <w:style w:type="paragraph" w:customStyle="1" w:styleId="B2CF17CD69724147B29EE95CF2BA01AD">
    <w:name w:val="B2CF17CD69724147B29EE95CF2BA01AD"/>
    <w:rsid w:val="009E3A24"/>
  </w:style>
  <w:style w:type="paragraph" w:customStyle="1" w:styleId="CD06FFEA2C8742AC8A5E892463A2B098">
    <w:name w:val="CD06FFEA2C8742AC8A5E892463A2B098"/>
    <w:rsid w:val="009E3A24"/>
  </w:style>
  <w:style w:type="paragraph" w:customStyle="1" w:styleId="154B37E7A01347E49EC3BCEC5708398B">
    <w:name w:val="154B37E7A01347E49EC3BCEC5708398B"/>
    <w:rsid w:val="009E3A24"/>
  </w:style>
  <w:style w:type="paragraph" w:customStyle="1" w:styleId="F091A07BD78A4272A1EBFC7E8A297D47">
    <w:name w:val="F091A07BD78A4272A1EBFC7E8A297D47"/>
    <w:rsid w:val="009E3A24"/>
  </w:style>
  <w:style w:type="paragraph" w:customStyle="1" w:styleId="EA0700C5D1A642B7A980204C3C5F918E">
    <w:name w:val="EA0700C5D1A642B7A980204C3C5F918E"/>
    <w:rsid w:val="009E3A24"/>
  </w:style>
  <w:style w:type="paragraph" w:customStyle="1" w:styleId="D75F6B13657C40D2B2B7A956E174DDB7">
    <w:name w:val="D75F6B13657C40D2B2B7A956E174DDB7"/>
    <w:rsid w:val="009E3A24"/>
  </w:style>
  <w:style w:type="paragraph" w:customStyle="1" w:styleId="C31E852BC89841B8A89F626C8447A250">
    <w:name w:val="C31E852BC89841B8A89F626C8447A250"/>
    <w:rsid w:val="009E3A24"/>
  </w:style>
  <w:style w:type="paragraph" w:customStyle="1" w:styleId="7099A84957A249FBA92B1B79494FD84A">
    <w:name w:val="7099A84957A249FBA92B1B79494FD84A"/>
    <w:rsid w:val="009E3A24"/>
  </w:style>
  <w:style w:type="paragraph" w:customStyle="1" w:styleId="12A2378F34E740A982D16506974358D1">
    <w:name w:val="12A2378F34E740A982D16506974358D1"/>
    <w:rsid w:val="009E3A24"/>
  </w:style>
  <w:style w:type="paragraph" w:customStyle="1" w:styleId="4DA759439610481C9E3B22D67322C850">
    <w:name w:val="4DA759439610481C9E3B22D67322C850"/>
    <w:rsid w:val="009E3A24"/>
  </w:style>
  <w:style w:type="paragraph" w:customStyle="1" w:styleId="6BC325CDA8C34E41983F4AE1DE853F9E">
    <w:name w:val="6BC325CDA8C34E41983F4AE1DE853F9E"/>
    <w:rsid w:val="009E3A24"/>
  </w:style>
  <w:style w:type="paragraph" w:customStyle="1" w:styleId="E041833D4244429EBEF28A0501F34D1D">
    <w:name w:val="E041833D4244429EBEF28A0501F34D1D"/>
    <w:rsid w:val="009E3A24"/>
  </w:style>
  <w:style w:type="paragraph" w:customStyle="1" w:styleId="C21BBC5504C54C5985755A970885C8EF">
    <w:name w:val="C21BBC5504C54C5985755A970885C8EF"/>
    <w:rsid w:val="009E3A24"/>
  </w:style>
  <w:style w:type="paragraph" w:customStyle="1" w:styleId="6405FADC05924DA48277F5568B59E394">
    <w:name w:val="6405FADC05924DA48277F5568B59E394"/>
    <w:rsid w:val="009E3A24"/>
  </w:style>
  <w:style w:type="paragraph" w:customStyle="1" w:styleId="22C17C3CAE2B43F0A992D32DC7354DCF">
    <w:name w:val="22C17C3CAE2B43F0A992D32DC7354DCF"/>
    <w:rsid w:val="009E3A24"/>
  </w:style>
  <w:style w:type="paragraph" w:customStyle="1" w:styleId="4B14077C7CFD4DE1BD25FC3C681B8567">
    <w:name w:val="4B14077C7CFD4DE1BD25FC3C681B8567"/>
    <w:rsid w:val="009E3A24"/>
  </w:style>
  <w:style w:type="paragraph" w:customStyle="1" w:styleId="E2884A49DFBD4883B927675B336F4CC0">
    <w:name w:val="E2884A49DFBD4883B927675B336F4CC0"/>
    <w:rsid w:val="009E3A24"/>
  </w:style>
  <w:style w:type="paragraph" w:customStyle="1" w:styleId="83C7A88E1D1242A9906E08ED63BFB73E">
    <w:name w:val="83C7A88E1D1242A9906E08ED63BFB73E"/>
    <w:rsid w:val="009E3A24"/>
  </w:style>
  <w:style w:type="paragraph" w:customStyle="1" w:styleId="3A2D75C4419B4F239BAD999D381DB719">
    <w:name w:val="3A2D75C4419B4F239BAD999D381DB719"/>
    <w:rsid w:val="009E3A24"/>
  </w:style>
  <w:style w:type="paragraph" w:customStyle="1" w:styleId="EE3E97F82D8C4C4781B9FCD9DFF53108">
    <w:name w:val="EE3E97F82D8C4C4781B9FCD9DFF53108"/>
    <w:rsid w:val="009E3A24"/>
  </w:style>
  <w:style w:type="paragraph" w:customStyle="1" w:styleId="9C88922290BA40B8872C52E476C3FA0E">
    <w:name w:val="9C88922290BA40B8872C52E476C3FA0E"/>
    <w:rsid w:val="009E3A24"/>
  </w:style>
  <w:style w:type="paragraph" w:customStyle="1" w:styleId="4DF35915E39147F69B7AC2601047A970">
    <w:name w:val="4DF35915E39147F69B7AC2601047A970"/>
    <w:rsid w:val="009E3A24"/>
  </w:style>
  <w:style w:type="paragraph" w:customStyle="1" w:styleId="96D1CD690A84447B8F4B9A50208E3980">
    <w:name w:val="96D1CD690A84447B8F4B9A50208E3980"/>
    <w:rsid w:val="009E3A24"/>
  </w:style>
  <w:style w:type="paragraph" w:customStyle="1" w:styleId="529DF19230064A02AD626993B45F2BE0">
    <w:name w:val="529DF19230064A02AD626993B45F2BE0"/>
    <w:rsid w:val="000D590F"/>
  </w:style>
  <w:style w:type="paragraph" w:customStyle="1" w:styleId="CEB108BB165F44C7B6CCD5AF7D868911">
    <w:name w:val="CEB108BB165F44C7B6CCD5AF7D868911"/>
    <w:rsid w:val="000D590F"/>
  </w:style>
  <w:style w:type="paragraph" w:customStyle="1" w:styleId="AD30184321F44D3297C8B1F703F1F69E">
    <w:name w:val="AD30184321F44D3297C8B1F703F1F69E"/>
    <w:rsid w:val="000D590F"/>
  </w:style>
  <w:style w:type="paragraph" w:customStyle="1" w:styleId="7EED9BE9957F4243A64A3C07B8F05AB5">
    <w:name w:val="7EED9BE9957F4243A64A3C07B8F05AB5"/>
    <w:rsid w:val="000D590F"/>
  </w:style>
  <w:style w:type="paragraph" w:customStyle="1" w:styleId="093F4D8A856443EBB234ADE3E86F2F41">
    <w:name w:val="093F4D8A856443EBB234ADE3E86F2F41"/>
    <w:rsid w:val="000D590F"/>
  </w:style>
  <w:style w:type="paragraph" w:customStyle="1" w:styleId="AEAF68B7F961461191961AAB378B5FC7">
    <w:name w:val="AEAF68B7F961461191961AAB378B5FC7"/>
    <w:rsid w:val="000D590F"/>
  </w:style>
  <w:style w:type="paragraph" w:customStyle="1" w:styleId="6376943360CE402998428021FE4A86BE">
    <w:name w:val="6376943360CE402998428021FE4A86BE"/>
    <w:rsid w:val="000D590F"/>
  </w:style>
  <w:style w:type="paragraph" w:customStyle="1" w:styleId="1E6970806A8A479B951188AFC4CC2215">
    <w:name w:val="1E6970806A8A479B951188AFC4CC2215"/>
    <w:rsid w:val="000D590F"/>
  </w:style>
  <w:style w:type="paragraph" w:customStyle="1" w:styleId="D4882E0C673849E1A961CCCA4DA272CB">
    <w:name w:val="D4882E0C673849E1A961CCCA4DA272CB"/>
    <w:rsid w:val="004274AC"/>
  </w:style>
  <w:style w:type="paragraph" w:customStyle="1" w:styleId="43AAE760AF374C5B901169B5D2963FE2">
    <w:name w:val="43AAE760AF374C5B901169B5D2963FE2"/>
    <w:rsid w:val="00F259A9"/>
  </w:style>
  <w:style w:type="paragraph" w:customStyle="1" w:styleId="316C3C308173474DBC9E50F461CECC96">
    <w:name w:val="316C3C308173474DBC9E50F461CECC96"/>
    <w:rsid w:val="00F259A9"/>
  </w:style>
  <w:style w:type="paragraph" w:customStyle="1" w:styleId="4CBA0CC4780B47AA98A9C88FF8CD4BEF">
    <w:name w:val="4CBA0CC4780B47AA98A9C88FF8CD4BEF"/>
    <w:rsid w:val="00F259A9"/>
  </w:style>
  <w:style w:type="paragraph" w:customStyle="1" w:styleId="7F040192E4764A50854C0B912C3C97EA">
    <w:name w:val="7F040192E4764A50854C0B912C3C97EA"/>
    <w:rsid w:val="00F259A9"/>
  </w:style>
  <w:style w:type="paragraph" w:customStyle="1" w:styleId="7EA49BEDDFC0435D8F30015E6832FF05">
    <w:name w:val="7EA49BEDDFC0435D8F30015E6832FF05"/>
    <w:rsid w:val="00BD3226"/>
  </w:style>
  <w:style w:type="paragraph" w:customStyle="1" w:styleId="B5BC32C8E038493C93C58DB1768B6142">
    <w:name w:val="B5BC32C8E038493C93C58DB1768B6142"/>
    <w:rsid w:val="000D345D"/>
  </w:style>
  <w:style w:type="paragraph" w:customStyle="1" w:styleId="B1198B74D1204F3CBA25F1C1FFFF30B6">
    <w:name w:val="B1198B74D1204F3CBA25F1C1FFFF30B6"/>
    <w:rsid w:val="00DE1C7E"/>
  </w:style>
  <w:style w:type="paragraph" w:customStyle="1" w:styleId="5C129A2BC8584B00BFFC5BBE25CCE256">
    <w:name w:val="5C129A2BC8584B00BFFC5BBE25CCE256"/>
    <w:rsid w:val="00DE1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mise à jour pour cabinet - Santé.dotx</Template>
  <TotalTime>0</TotalTime>
  <Pages>4</Pages>
  <Words>685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2024-04-16T07:57:00Z</dcterms:created>
  <dcterms:modified xsi:type="dcterms:W3CDTF">2024-10-25T09:13:00Z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